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23e1" w14:textId="1e62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72-10 "2021-2023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наурыздағы № 3-9 шешімі. Солтүстік Қазақстан облысының Әділет департаментінде 2021 жылғы 1 сәуірде № 7203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Нежинка ауылдық округінің бюджетін бекіту туралы" 2021 жылғы 8 қаңтардағы № 72-10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6930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Нежинка ауылдық округінің бюджеті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70 457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70 855,1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