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0359" w14:textId="ea00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6 қаңтардағы № 72-7 "2021-2023 жылдарға арналған Ғабит Мүсірепов атындағы ауданы Шұқыркөл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29 сәуірдегі № 4-15 шешімі. Солтүстік Қазақстан облысының Әділет департаментінде 2021 жылғы 30 сәуірде № 7374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"2021-2023 жылдарға арналған Ғабит Мүсірепов атындағы ауданы Шұқыркөл ауылдық округінің бюджетін бекіту туралы" 2021 жылғы 6 қаңтардағы № 72-7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6926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Ғабит Мүсірепов атындағы ауданы Шұқыркөл ауылдық округінің бюджеті осы шешімге тиісінше 1, 2 және 3-қосымшаларға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73 557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72 437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73 761,1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204,1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72-7 шешіміне 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Шұқыркөл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73 761,1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жолдарынын күрделі және орташа жөндеу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