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f126" w14:textId="e46f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8 қаңтардағы № 72-12 "2021-2023 жылдарға арналған Ғабит Мүсірепов атындағы ауданы Дружба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29 сәуірдегі № 4-14 шешімі. Солтүстік Қазақстан облысының Әділет департаментінде 2021 жылғы 30 сәуірде № 7375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"2021-2023 жылдарға арналған Ғабит Мүсірепов атындағы ауданы Дружба ауылдық округінің бюджетін бекіту туралы" 2021 жылғы 8 қаңтардағы № 72-12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6932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Ғабит Мүсірепов атындағы ауданы Дружба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42 161,5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32 751,5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42 593,3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- 431,8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431,8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431,8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72-12 шешіміне 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Дружба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42 161,5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32 751,5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32 751,5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32 751,5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42 593,3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22 870,3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22 870,3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6 611,8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16 258,5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