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1a78" w14:textId="0061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72-1 "2021-2023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4-11 шешімі. Солтүстік Қазақстан облысының Әділет департаментінде 2021 жылғы 30 сәуірде № 7378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Чистопол ауылдық округінің бюджетін бекіту туралы" 2021 жылғы 6 қаңтардағы № 72-1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98 464,2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87 662,2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98 974,2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Чистопол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13"/>
        <w:gridCol w:w="1613"/>
        <w:gridCol w:w="4577"/>
        <w:gridCol w:w="331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98 464,2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87 662,2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98 974,2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40 071,2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