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6f9b" w14:textId="05a6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25 желтоқсандағы № 71-2 "2021-2023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18 маусымдағы № 6-1 шешімі. Қазақстан Республикасының Әділет министрлігінде 2021 жылғы 7 шілдеде № 23310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"2021-2023 жылдарға арналған Ғабит Мүсірепов атындағы ауданының бюджетін бекіту туралы" 2020 жылғы 25 желтоқсандағы № 71-2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6870 болып тіркелді) мына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Ғабит Мүсірепов ауданының бюджеті осы шешімнің 1, 2,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7 756 379,9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1 353 957,7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35 258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6 340 164,2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8 949 034,4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98 562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152 756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54 194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-1 291 216,5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1 291 216,5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1 072 529,5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54 196,6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272 881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979"/>
        <w:gridCol w:w="979"/>
        <w:gridCol w:w="6795"/>
        <w:gridCol w:w="2826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7 756 379,9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1 353 957,7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171 873,7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171 873,7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6 340 164,2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қалалардың, ауылдардың, кенттердің, ауылдық округтердің бюджеттерінен трансферттер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6 323 853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6 323 853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8 949 034,4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1 232 133,4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135 687,9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66 596,1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56 009,3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46 419,3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904 924,1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840 250,1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540 187,6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514 260,6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39 732,6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1 216 883,2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1 216 883,2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66 747,2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21 353,4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817 655,3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178 303,8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178 303,8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439 073,5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439 073,5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75 158,2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15 601,5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788 991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4 170 891,7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4 170 891,7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3 986 332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-1 291 216,5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1 291 216,5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1 072 529,5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1 072 529,5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1 072 529,5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