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e0fe4" w14:textId="6ee0f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Ғабит Мүсірепов атындағы ауданының Новоишим ауылдық округінің Новоишим ауылының атауы жоқ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ауданның Новоишим ауылдық округі әкімінің 2021 жылғы 2 желтоқсандағы № 241 шешімі. Қазақстан Республикасының Әділет министрлігінде 2021 жылғы 31 желтоқсанда № 26292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14 -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комиссиясының 2021 жылғы 16 сәуірдегі қорытындысына сәйкес, Новоишим ауылы тұрғындарының пікірін ескере отырып,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Ғабит Мүсірепов атындағы ауданының Новоишим ауылдық округінің Новоишим ауылындағы атауы жоқ көшелеріне келесі атаулар аталсын: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 - Есен Жантасов көшесі;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 - Айқын Нұрқатов көшесі.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Новоишим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Букпин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