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1f39" w14:textId="18e1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Николаевка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58/396 шешімі. Солтүстік Қазақстан облысының Әділет департаментінде 2021 жылғы 13 қаңтарда № 6976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Николаевка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24 794 мың теңге:</w:t>
      </w:r>
    </w:p>
    <w:bookmarkEnd w:id="3"/>
    <w:bookmarkStart w:name="z9" w:id="4"/>
    <w:p>
      <w:pPr>
        <w:spacing w:after="0"/>
        <w:ind w:left="0"/>
        <w:jc w:val="both"/>
      </w:pPr>
      <w:r>
        <w:rPr>
          <w:rFonts w:ascii="Times New Roman"/>
          <w:b w:val="false"/>
          <w:i w:val="false"/>
          <w:color w:val="000000"/>
          <w:sz w:val="28"/>
        </w:rPr>
        <w:t>
      салықтық түсімдер - 3 105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21 689 мың теңге;</w:t>
      </w:r>
    </w:p>
    <w:bookmarkEnd w:id="7"/>
    <w:bookmarkStart w:name="z13" w:id="8"/>
    <w:p>
      <w:pPr>
        <w:spacing w:after="0"/>
        <w:ind w:left="0"/>
        <w:jc w:val="both"/>
      </w:pPr>
      <w:r>
        <w:rPr>
          <w:rFonts w:ascii="Times New Roman"/>
          <w:b w:val="false"/>
          <w:i w:val="false"/>
          <w:color w:val="000000"/>
          <w:sz w:val="28"/>
        </w:rPr>
        <w:t>
      2) шығындар – 25 305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- 511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- 511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- 511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6/51</w:t>
      </w:r>
      <w:r>
        <w:rPr>
          <w:rFonts w:ascii="Times New Roman"/>
          <w:b w:val="false"/>
          <w:i w:val="false"/>
          <w:color w:val="ff0000"/>
          <w:sz w:val="28"/>
        </w:rPr>
        <w:t xml:space="preserve"> (01.01.2021 бастап қолданысқа енгізіледі) 03.12.2021 </w:t>
      </w:r>
      <w:r>
        <w:rPr>
          <w:rFonts w:ascii="Times New Roman"/>
          <w:b w:val="false"/>
          <w:i w:val="false"/>
          <w:color w:val="000000"/>
          <w:sz w:val="28"/>
        </w:rPr>
        <w:t>№ 13/125</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Николаевка ауылдық округі бюджетінде шығындар қаржылық жылдың басына қалыптасқан қаражаттың бос қалдықтары есебінен 511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6/51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1-2. 2021 жылға арналған Николаевка ауылдық округінің бюджетінде облыстық бюджеттен бөлінген ағымдағы нысаналы трансферттердің көлемі қарастырылсын, соның ішінде: </w:t>
      </w:r>
    </w:p>
    <w:bookmarkEnd w:id="20"/>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03.12.2021 </w:t>
      </w:r>
      <w:r>
        <w:rPr>
          <w:rFonts w:ascii="Times New Roman"/>
          <w:b w:val="false"/>
          <w:i w:val="false"/>
          <w:color w:val="000000"/>
          <w:sz w:val="28"/>
        </w:rPr>
        <w:t>№ 13/125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Николаевка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Start w:name="z26" w:id="21"/>
    <w:p>
      <w:pPr>
        <w:spacing w:after="0"/>
        <w:ind w:left="0"/>
        <w:jc w:val="both"/>
      </w:pPr>
      <w:r>
        <w:rPr>
          <w:rFonts w:ascii="Times New Roman"/>
          <w:b w:val="false"/>
          <w:i w:val="false"/>
          <w:color w:val="000000"/>
          <w:sz w:val="28"/>
        </w:rPr>
        <w:t xml:space="preserve">
      3. 2021 жылға аудандық бюджеттен Николаевка ауылдық округінің бюджетіне 14 788 мың теңге сомада бюджеттік субвенциялар көлемдері қарастырылсын. </w:t>
      </w:r>
    </w:p>
    <w:bookmarkEnd w:id="21"/>
    <w:bookmarkStart w:name="z27" w:id="22"/>
    <w:p>
      <w:pPr>
        <w:spacing w:after="0"/>
        <w:ind w:left="0"/>
        <w:jc w:val="both"/>
      </w:pPr>
      <w:r>
        <w:rPr>
          <w:rFonts w:ascii="Times New Roman"/>
          <w:b w:val="false"/>
          <w:i w:val="false"/>
          <w:color w:val="000000"/>
          <w:sz w:val="28"/>
        </w:rPr>
        <w:t xml:space="preserve">
      4. 2021 жылға арналған Николаевка ауылдық округінің бюджетінде аудандық бюджеттен бөлінген нысаналы трансферттердің көлемі қарастырылсын, соның ішінде: </w:t>
      </w:r>
    </w:p>
    <w:bookmarkEnd w:id="22"/>
    <w:p>
      <w:pPr>
        <w:spacing w:after="0"/>
        <w:ind w:left="0"/>
        <w:jc w:val="both"/>
      </w:pPr>
      <w:r>
        <w:rPr>
          <w:rFonts w:ascii="Times New Roman"/>
          <w:b w:val="false"/>
          <w:i w:val="false"/>
          <w:color w:val="000000"/>
          <w:sz w:val="28"/>
        </w:rPr>
        <w:t xml:space="preserve">
      жолдарды ағымдағы күтіп ұстауға; </w:t>
      </w:r>
    </w:p>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Николаевка ауылдық округінің бюджетін бекіту туралы" Есіл ауданы мәслихатының шешімін іске асыру туралы" Солтүстік Қазақстан облысы Есіл ауданы Николаевка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03.12.2021 </w:t>
      </w:r>
      <w:r>
        <w:rPr>
          <w:rFonts w:ascii="Times New Roman"/>
          <w:b w:val="false"/>
          <w:i w:val="false"/>
          <w:color w:val="000000"/>
          <w:sz w:val="28"/>
        </w:rPr>
        <w:t>№ 13/125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5. Николаевка ауылдық округі бойынша 2021-2023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3"/>
    <w:bookmarkStart w:name="z32" w:id="24"/>
    <w:p>
      <w:pPr>
        <w:spacing w:after="0"/>
        <w:ind w:left="0"/>
        <w:jc w:val="both"/>
      </w:pPr>
      <w:r>
        <w:rPr>
          <w:rFonts w:ascii="Times New Roman"/>
          <w:b w:val="false"/>
          <w:i w:val="false"/>
          <w:color w:val="000000"/>
          <w:sz w:val="28"/>
        </w:rPr>
        <w:t xml:space="preserve">
      6. Осы шешім 2021 жылдың 1 қаңтарынан бастап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2" w:id="25"/>
    <w:p>
      <w:pPr>
        <w:spacing w:after="0"/>
        <w:ind w:left="0"/>
        <w:jc w:val="left"/>
      </w:pPr>
      <w:r>
        <w:rPr>
          <w:rFonts w:ascii="Times New Roman"/>
          <w:b/>
          <w:i w:val="false"/>
          <w:color w:val="000000"/>
        </w:rPr>
        <w:t xml:space="preserve"> 2021 жылға арналған Солтүстік Қазақстан облысы Есіл ауданы Николаевка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Солтүстік Қазақстан облысы Есіл ауданы мәслихатының 21.04.2021 </w:t>
      </w:r>
      <w:r>
        <w:rPr>
          <w:rFonts w:ascii="Times New Roman"/>
          <w:b w:val="false"/>
          <w:i w:val="false"/>
          <w:color w:val="ff0000"/>
          <w:sz w:val="28"/>
        </w:rPr>
        <w:t>№ 6/51</w:t>
      </w:r>
      <w:r>
        <w:rPr>
          <w:rFonts w:ascii="Times New Roman"/>
          <w:b w:val="false"/>
          <w:i w:val="false"/>
          <w:color w:val="ff0000"/>
          <w:sz w:val="28"/>
        </w:rPr>
        <w:t xml:space="preserve"> (01.01.2021 бастап қолданысқа енгізіледі); 03.12.2021 </w:t>
      </w:r>
      <w:r>
        <w:rPr>
          <w:rFonts w:ascii="Times New Roman"/>
          <w:b w:val="false"/>
          <w:i w:val="false"/>
          <w:color w:val="ff0000"/>
          <w:sz w:val="28"/>
        </w:rPr>
        <w:t>№ 13/125</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Санаты</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1" w:id="27"/>
    <w:p>
      <w:pPr>
        <w:spacing w:after="0"/>
        <w:ind w:left="0"/>
        <w:jc w:val="left"/>
      </w:pPr>
      <w:r>
        <w:rPr>
          <w:rFonts w:ascii="Times New Roman"/>
          <w:b/>
          <w:i w:val="false"/>
          <w:color w:val="000000"/>
        </w:rPr>
        <w:t xml:space="preserve"> 2022 жылға арналған Солтүстік Қазақстан облысы Есіл ауданы Николаевка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0" w:id="31"/>
    <w:p>
      <w:pPr>
        <w:spacing w:after="0"/>
        <w:ind w:left="0"/>
        <w:jc w:val="left"/>
      </w:pPr>
      <w:r>
        <w:rPr>
          <w:rFonts w:ascii="Times New Roman"/>
          <w:b/>
          <w:i w:val="false"/>
          <w:color w:val="000000"/>
        </w:rPr>
        <w:t xml:space="preserve"> 2023 жылға арналған Солтүстік Қазақстан облысы Есіл ауданы Николаевка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2023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6/51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