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ca51" w14:textId="33cc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Заречный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58/393 шешімі. Солтүстік Қазақстан облысының Әділет департаментінде 2021 жылғы 13 қаңтарда № 6997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шешімінің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- 35 267,2 мың теңге:</w:t>
      </w:r>
    </w:p>
    <w:bookmarkEnd w:id="3"/>
    <w:bookmarkStart w:name="z9" w:id="4"/>
    <w:p>
      <w:pPr>
        <w:spacing w:after="0"/>
        <w:ind w:left="0"/>
        <w:jc w:val="both"/>
      </w:pPr>
      <w:r>
        <w:rPr>
          <w:rFonts w:ascii="Times New Roman"/>
          <w:b w:val="false"/>
          <w:i w:val="false"/>
          <w:color w:val="000000"/>
          <w:sz w:val="28"/>
        </w:rPr>
        <w:t>
      салықтық түсімдер - 3 316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- 31 951,2 мың теңге;</w:t>
      </w:r>
    </w:p>
    <w:bookmarkEnd w:id="7"/>
    <w:bookmarkStart w:name="z13" w:id="8"/>
    <w:p>
      <w:pPr>
        <w:spacing w:after="0"/>
        <w:ind w:left="0"/>
        <w:jc w:val="both"/>
      </w:pPr>
      <w:r>
        <w:rPr>
          <w:rFonts w:ascii="Times New Roman"/>
          <w:b w:val="false"/>
          <w:i w:val="false"/>
          <w:color w:val="000000"/>
          <w:sz w:val="28"/>
        </w:rPr>
        <w:t>
      2) шығындар - 35 997,8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- 730,6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- 730,6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- 730,6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6/48</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000000"/>
          <w:sz w:val="28"/>
        </w:rPr>
        <w:t>№ 13/117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Заречный ауылдық округі бюджетінің шығындарында қаржылық жылдың басына қалыптасқан бюджеттік қаражаттың бос қалдықтары есебінен, аудандық бюджеттен 2020 қаржылық жылы бөлінген 1,3 мың теңге сомадағы пайдаланылмаған (толық пайдаланылмаған) нысаналы трансферттерді қайтару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2021 жылға арналған Заречный ауылдық округі бюджетінің шығындарында шұғыл шығындарға арналған жергілікті атқарушы органның резервісі есебінен іс-шараларды жүргізуге аудан бюджетінен берілетін нысаналы трансферттердің көлемдері қарастырылсын.</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ауданының Заречный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Заречный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21.04.2021 </w:t>
      </w:r>
      <w:r>
        <w:rPr>
          <w:rFonts w:ascii="Times New Roman"/>
          <w:b w:val="false"/>
          <w:i w:val="false"/>
          <w:color w:val="000000"/>
          <w:sz w:val="28"/>
        </w:rPr>
        <w:t>№ 6/48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Заречный ауылдық округі бюджетінде шығындар қаржылық жылдың басына қалыптасқан бос қалдықтар есебінен 729,3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Есіл ауданы мәслихатының 21.04.2021 </w:t>
      </w:r>
      <w:r>
        <w:rPr>
          <w:rFonts w:ascii="Times New Roman"/>
          <w:b w:val="false"/>
          <w:i w:val="false"/>
          <w:color w:val="000000"/>
          <w:sz w:val="28"/>
        </w:rPr>
        <w:t>№ 6/48</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2. 2021 жылға арналған Заречный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20"/>
    <w:bookmarkStart w:name="z26" w:id="21"/>
    <w:p>
      <w:pPr>
        <w:spacing w:after="0"/>
        <w:ind w:left="0"/>
        <w:jc w:val="both"/>
      </w:pPr>
      <w:r>
        <w:rPr>
          <w:rFonts w:ascii="Times New Roman"/>
          <w:b w:val="false"/>
          <w:i w:val="false"/>
          <w:color w:val="000000"/>
          <w:sz w:val="28"/>
        </w:rPr>
        <w:t>
      3. 2021 жылға аудандық бюджеттен Заречный ауылдық округінің бюджетіне 23 803 мың теңге сомада бюджеттік субвенциялар көлемі қарастырылсын.</w:t>
      </w:r>
    </w:p>
    <w:bookmarkEnd w:id="21"/>
    <w:bookmarkStart w:name="z27" w:id="22"/>
    <w:p>
      <w:pPr>
        <w:spacing w:after="0"/>
        <w:ind w:left="0"/>
        <w:jc w:val="both"/>
      </w:pPr>
      <w:r>
        <w:rPr>
          <w:rFonts w:ascii="Times New Roman"/>
          <w:b w:val="false"/>
          <w:i w:val="false"/>
          <w:color w:val="000000"/>
          <w:sz w:val="28"/>
        </w:rPr>
        <w:t>
      4. 2021 жылға арналған Заречный ауылдық округінің бюджетінде облыстық бюджеттен бөлінген ағымдағы нысаналы трансферттердің көлемі қарастырылсын, соның ішінде:</w:t>
      </w:r>
    </w:p>
    <w:bookmarkEnd w:id="22"/>
    <w:p>
      <w:pPr>
        <w:spacing w:after="0"/>
        <w:ind w:left="0"/>
        <w:jc w:val="both"/>
      </w:pPr>
      <w:r>
        <w:rPr>
          <w:rFonts w:ascii="Times New Roman"/>
          <w:b w:val="false"/>
          <w:i w:val="false"/>
          <w:color w:val="000000"/>
          <w:sz w:val="28"/>
        </w:rPr>
        <w:t>
      Заречный ауылдық округінің Чириковка ауылындағы көше жарығын ағымдағы жөндеуіне;</w:t>
      </w:r>
    </w:p>
    <w:bookmarkStart w:name="z28" w:id="23"/>
    <w:p>
      <w:pPr>
        <w:spacing w:after="0"/>
        <w:ind w:left="0"/>
        <w:jc w:val="both"/>
      </w:pPr>
      <w:r>
        <w:rPr>
          <w:rFonts w:ascii="Times New Roman"/>
          <w:b w:val="false"/>
          <w:i w:val="false"/>
          <w:color w:val="000000"/>
          <w:sz w:val="28"/>
        </w:rPr>
        <w:t>
      Заречный ауылдық округінің Қарағаш ауылындағы көше жарығын ағымдағы жөндеуіне;</w:t>
      </w:r>
    </w:p>
    <w:bookmarkEnd w:id="23"/>
    <w:bookmarkStart w:name="z29" w:id="24"/>
    <w:p>
      <w:pPr>
        <w:spacing w:after="0"/>
        <w:ind w:left="0"/>
        <w:jc w:val="both"/>
      </w:pPr>
      <w:r>
        <w:rPr>
          <w:rFonts w:ascii="Times New Roman"/>
          <w:b w:val="false"/>
          <w:i w:val="false"/>
          <w:color w:val="000000"/>
          <w:sz w:val="28"/>
        </w:rPr>
        <w:t>
      Заречный ауылдық округінің Чириковка ауылы мен Луговое ауылы арасындағы көше жарығын ағымдағы жөндеуіне;</w:t>
      </w:r>
    </w:p>
    <w:bookmarkEnd w:id="24"/>
    <w:bookmarkStart w:name="z30" w:id="25"/>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5"/>
    <w:bookmarkStart w:name="z31" w:id="26"/>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Заречный ауылдық округінің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13/117</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5. Заречный ауылдық округі бойынша 2021-2023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7"/>
    <w:bookmarkStart w:name="z33" w:id="28"/>
    <w:p>
      <w:pPr>
        <w:spacing w:after="0"/>
        <w:ind w:left="0"/>
        <w:jc w:val="both"/>
      </w:pPr>
      <w:r>
        <w:rPr>
          <w:rFonts w:ascii="Times New Roman"/>
          <w:b w:val="false"/>
          <w:i w:val="false"/>
          <w:color w:val="000000"/>
          <w:sz w:val="28"/>
        </w:rPr>
        <w:t xml:space="preserve">
      6. Осы шешім 2021 жылдың 1 қаңтарынан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Есіл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3" w:id="29"/>
    <w:p>
      <w:pPr>
        <w:spacing w:after="0"/>
        <w:ind w:left="0"/>
        <w:jc w:val="left"/>
      </w:pPr>
      <w:r>
        <w:rPr>
          <w:rFonts w:ascii="Times New Roman"/>
          <w:b/>
          <w:i w:val="false"/>
          <w:color w:val="000000"/>
        </w:rPr>
        <w:t xml:space="preserve"> 2021 жылға арналған Солтүстік Қазақстан облысы Есіл ауданы Заречный ауылдық округінің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6/48</w:t>
      </w:r>
      <w:r>
        <w:rPr>
          <w:rFonts w:ascii="Times New Roman"/>
          <w:b w:val="false"/>
          <w:i w:val="false"/>
          <w:color w:val="ff0000"/>
          <w:sz w:val="28"/>
        </w:rPr>
        <w:t xml:space="preserve"> (01.01.2021 бастап қолданысқа енгізіледі) шешімімен; 29.11.2021 </w:t>
      </w:r>
      <w:r>
        <w:rPr>
          <w:rFonts w:ascii="Times New Roman"/>
          <w:b w:val="false"/>
          <w:i w:val="false"/>
          <w:color w:val="ff0000"/>
          <w:sz w:val="28"/>
        </w:rPr>
        <w:t>№ 13/117</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xml:space="preserve">
Кіші </w:t>
            </w:r>
          </w:p>
          <w:bookmarkEnd w:id="30"/>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w:t>
            </w:r>
          </w:p>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52" w:id="31"/>
    <w:p>
      <w:pPr>
        <w:spacing w:after="0"/>
        <w:ind w:left="0"/>
        <w:jc w:val="left"/>
      </w:pPr>
      <w:r>
        <w:rPr>
          <w:rFonts w:ascii="Times New Roman"/>
          <w:b/>
          <w:i w:val="false"/>
          <w:color w:val="000000"/>
        </w:rPr>
        <w:t xml:space="preserve"> 2022 жылға арналған Солтүстік Қазақстан облысы Есіл ауданы Заречный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Сомасы</w:t>
            </w:r>
          </w:p>
          <w:bookmarkEnd w:id="33"/>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61" w:id="35"/>
    <w:p>
      <w:pPr>
        <w:spacing w:after="0"/>
        <w:ind w:left="0"/>
        <w:jc w:val="left"/>
      </w:pPr>
      <w:r>
        <w:rPr>
          <w:rFonts w:ascii="Times New Roman"/>
          <w:b/>
          <w:i w:val="false"/>
          <w:color w:val="000000"/>
        </w:rPr>
        <w:t xml:space="preserve"> 2023 жылға арналған Солтүстік Қазақстан облысы Есіл ауданы Заречный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7"/>
          <w:p>
            <w:pPr>
              <w:spacing w:after="20"/>
              <w:ind w:left="20"/>
              <w:jc w:val="both"/>
            </w:pPr>
            <w:r>
              <w:rPr>
                <w:rFonts w:ascii="Times New Roman"/>
                <w:b w:val="false"/>
                <w:i w:val="false"/>
                <w:color w:val="000000"/>
                <w:sz w:val="20"/>
              </w:rPr>
              <w:t>
Сомасы</w:t>
            </w:r>
          </w:p>
          <w:bookmarkEnd w:id="37"/>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6/48</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