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62fb" w14:textId="f4b6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Петровка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58/397 шешімі. Солтүстік Қазақстан облысының Әділет департаментінде 2021 жылғы 13 қаңтарда № 6998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Петровка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179 413 мың теңге:</w:t>
      </w:r>
    </w:p>
    <w:bookmarkEnd w:id="3"/>
    <w:bookmarkStart w:name="z9" w:id="4"/>
    <w:p>
      <w:pPr>
        <w:spacing w:after="0"/>
        <w:ind w:left="0"/>
        <w:jc w:val="both"/>
      </w:pPr>
      <w:r>
        <w:rPr>
          <w:rFonts w:ascii="Times New Roman"/>
          <w:b w:val="false"/>
          <w:i w:val="false"/>
          <w:color w:val="000000"/>
          <w:sz w:val="28"/>
        </w:rPr>
        <w:t>
      салықтық түсімдер – 3 209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176 204 мың теңге;</w:t>
      </w:r>
    </w:p>
    <w:bookmarkEnd w:id="7"/>
    <w:bookmarkStart w:name="z13" w:id="8"/>
    <w:p>
      <w:pPr>
        <w:spacing w:after="0"/>
        <w:ind w:left="0"/>
        <w:jc w:val="both"/>
      </w:pPr>
      <w:r>
        <w:rPr>
          <w:rFonts w:ascii="Times New Roman"/>
          <w:b w:val="false"/>
          <w:i w:val="false"/>
          <w:color w:val="000000"/>
          <w:sz w:val="28"/>
        </w:rPr>
        <w:t>
      2) шығындар – 180 336,2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- 923,2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923,2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923,2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6/52</w:t>
      </w:r>
      <w:r>
        <w:rPr>
          <w:rFonts w:ascii="Times New Roman"/>
          <w:b w:val="false"/>
          <w:i w:val="false"/>
          <w:color w:val="ff0000"/>
          <w:sz w:val="28"/>
        </w:rPr>
        <w:t xml:space="preserve"> (01.01.2021 бастап қолданысқа енгізіледі); 03.12.2021 </w:t>
      </w:r>
      <w:r>
        <w:rPr>
          <w:rFonts w:ascii="Times New Roman"/>
          <w:b w:val="false"/>
          <w:i w:val="false"/>
          <w:color w:val="000000"/>
          <w:sz w:val="28"/>
        </w:rPr>
        <w:t>№ 13/126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Петровка ауылдық округі бюджетінің шығындарында қаржылық жылдың басына қалыптасқан бюджеттік қаражаттың бос қалдықтары есебінен, аудандық бюджеттен 2020 қаржылық жылы бөлінген 80 мың теңге сомадағы пайдаланылмаған нысаналы трансферттерді қайтару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Петровка ауылдық округі бюджетінде шығындар қаржылық жылдың басына қалыптасқан қаражаттың қалдықтары есебінен 843,2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21.04.2021 </w:t>
      </w:r>
      <w:r>
        <w:rPr>
          <w:rFonts w:ascii="Times New Roman"/>
          <w:b w:val="false"/>
          <w:i w:val="false"/>
          <w:color w:val="000000"/>
          <w:sz w:val="28"/>
        </w:rPr>
        <w:t>№ 6/52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2021 жылға арналған Петровка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End w:id="20"/>
    <w:bookmarkStart w:name="z26" w:id="21"/>
    <w:p>
      <w:pPr>
        <w:spacing w:after="0"/>
        <w:ind w:left="0"/>
        <w:jc w:val="both"/>
      </w:pPr>
      <w:r>
        <w:rPr>
          <w:rFonts w:ascii="Times New Roman"/>
          <w:b w:val="false"/>
          <w:i w:val="false"/>
          <w:color w:val="000000"/>
          <w:sz w:val="28"/>
        </w:rPr>
        <w:t xml:space="preserve">
      3. 2021 жылға аудандық бюджеттен Петровка ауылдық округінің бюджетіне 12 203 мың теңге сомада бюджеттік субвенциялар көлемі қарастырылсын. </w:t>
      </w:r>
    </w:p>
    <w:bookmarkEnd w:id="21"/>
    <w:bookmarkStart w:name="z27" w:id="22"/>
    <w:p>
      <w:pPr>
        <w:spacing w:after="0"/>
        <w:ind w:left="0"/>
        <w:jc w:val="both"/>
      </w:pPr>
      <w:r>
        <w:rPr>
          <w:rFonts w:ascii="Times New Roman"/>
          <w:b w:val="false"/>
          <w:i w:val="false"/>
          <w:color w:val="000000"/>
          <w:sz w:val="28"/>
        </w:rPr>
        <w:t>
      4. 2021 жылға арналған Петровка ауылдық округі бюджетінде облыстық бюджеттен бөлінген нысаналы ағымдағы трансферттер көлемі қарастырылсын, соның ішінде:</w:t>
      </w:r>
    </w:p>
    <w:bookmarkEnd w:id="22"/>
    <w:p>
      <w:pPr>
        <w:spacing w:after="0"/>
        <w:ind w:left="0"/>
        <w:jc w:val="both"/>
      </w:pPr>
      <w:r>
        <w:rPr>
          <w:rFonts w:ascii="Times New Roman"/>
          <w:b w:val="false"/>
          <w:i w:val="false"/>
          <w:color w:val="000000"/>
          <w:sz w:val="28"/>
        </w:rPr>
        <w:t>
      Петровка ауылының кентішілік жолдарының орташа жөндеуіне;</w:t>
      </w:r>
    </w:p>
    <w:bookmarkStart w:name="z28" w:id="23"/>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3"/>
    <w:bookmarkStart w:name="z29" w:id="24"/>
    <w:p>
      <w:pPr>
        <w:spacing w:after="0"/>
        <w:ind w:left="0"/>
        <w:jc w:val="both"/>
      </w:pPr>
      <w:r>
        <w:rPr>
          <w:rFonts w:ascii="Times New Roman"/>
          <w:b w:val="false"/>
          <w:i w:val="false"/>
          <w:color w:val="000000"/>
          <w:sz w:val="28"/>
        </w:rPr>
        <w:t>
      резеңке жабыны бар жүгіру жолын орнатуға;</w:t>
      </w:r>
    </w:p>
    <w:bookmarkEnd w:id="24"/>
    <w:p>
      <w:pPr>
        <w:spacing w:after="0"/>
        <w:ind w:left="0"/>
        <w:jc w:val="both"/>
      </w:pPr>
      <w:r>
        <w:rPr>
          <w:rFonts w:ascii="Times New Roman"/>
          <w:b w:val="false"/>
          <w:i w:val="false"/>
          <w:color w:val="000000"/>
          <w:sz w:val="28"/>
        </w:rPr>
        <w:t>
      Петровка ауылынның көше жарығын ағымдағы жөндеуіне.</w:t>
      </w:r>
    </w:p>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21.04.2021 </w:t>
      </w:r>
      <w:r>
        <w:rPr>
          <w:rFonts w:ascii="Times New Roman"/>
          <w:b w:val="false"/>
          <w:i w:val="false"/>
          <w:color w:val="000000"/>
          <w:sz w:val="28"/>
        </w:rPr>
        <w:t>№ 6/52</w:t>
      </w:r>
      <w:r>
        <w:rPr>
          <w:rFonts w:ascii="Times New Roman"/>
          <w:b w:val="false"/>
          <w:i w:val="false"/>
          <w:color w:val="ff0000"/>
          <w:sz w:val="28"/>
        </w:rPr>
        <w:t xml:space="preserve"> (01.01.2021 бастап қолданысқа енгізіледі); 03.12.2021 </w:t>
      </w:r>
      <w:r>
        <w:rPr>
          <w:rFonts w:ascii="Times New Roman"/>
          <w:b w:val="false"/>
          <w:i w:val="false"/>
          <w:color w:val="000000"/>
          <w:sz w:val="28"/>
        </w:rPr>
        <w:t>№ 13/126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2021 жылға арналған Петровка ауылдық округінің бюджетінде аудандық бюджеттен бөлінген нысаналы трансферттердің көлемі қарастырылсын, соның ішінде:</w:t>
      </w:r>
    </w:p>
    <w:p>
      <w:pPr>
        <w:spacing w:after="0"/>
        <w:ind w:left="0"/>
        <w:jc w:val="both"/>
      </w:pPr>
      <w:r>
        <w:rPr>
          <w:rFonts w:ascii="Times New Roman"/>
          <w:b w:val="false"/>
          <w:i w:val="false"/>
          <w:color w:val="000000"/>
          <w:sz w:val="28"/>
        </w:rPr>
        <w:t>
      қоныс аударушылар үшін салынған үйлерге дуалдар (қоршаулар) дайындауға;</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03.12.2021 </w:t>
      </w:r>
      <w:r>
        <w:rPr>
          <w:rFonts w:ascii="Times New Roman"/>
          <w:b w:val="false"/>
          <w:i w:val="false"/>
          <w:color w:val="000000"/>
          <w:sz w:val="28"/>
        </w:rPr>
        <w:t>№ 13/126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5. Петровка ауылдық округі бойынша 2021-2023 жылдарға арналған шығындар 1, 2, 3 қосымшаларға сәйкес белгіленсін.</w:t>
      </w:r>
    </w:p>
    <w:bookmarkEnd w:id="25"/>
    <w:bookmarkStart w:name="z31" w:id="26"/>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27"/>
    <w:p>
      <w:pPr>
        <w:spacing w:after="0"/>
        <w:ind w:left="0"/>
        <w:jc w:val="left"/>
      </w:pPr>
      <w:r>
        <w:rPr>
          <w:rFonts w:ascii="Times New Roman"/>
          <w:b/>
          <w:i w:val="false"/>
          <w:color w:val="000000"/>
        </w:rPr>
        <w:t xml:space="preserve"> 2021 жылға арналған Солтүстік Қазақстан облысы Есіл ауданы Петровка ауылдық округінің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6/52</w:t>
      </w:r>
      <w:r>
        <w:rPr>
          <w:rFonts w:ascii="Times New Roman"/>
          <w:b w:val="false"/>
          <w:i w:val="false"/>
          <w:color w:val="ff0000"/>
          <w:sz w:val="28"/>
        </w:rPr>
        <w:t xml:space="preserve"> (01.01.2021 бастап қолданысқа енгізіледі); 03.12.2021 </w:t>
      </w:r>
      <w:r>
        <w:rPr>
          <w:rFonts w:ascii="Times New Roman"/>
          <w:b w:val="false"/>
          <w:i w:val="false"/>
          <w:color w:val="ff0000"/>
          <w:sz w:val="28"/>
        </w:rPr>
        <w:t>№ 13/126</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Санаты</w:t>
            </w:r>
          </w:p>
          <w:bookmarkEnd w:id="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кредиттердң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29"/>
    <w:p>
      <w:pPr>
        <w:spacing w:after="0"/>
        <w:ind w:left="0"/>
        <w:jc w:val="left"/>
      </w:pPr>
      <w:r>
        <w:rPr>
          <w:rFonts w:ascii="Times New Roman"/>
          <w:b/>
          <w:i w:val="false"/>
          <w:color w:val="000000"/>
        </w:rPr>
        <w:t xml:space="preserve"> 2022 жылға арналған Солтүстік Қазақстан облысы Есіл ауданы Петровка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3"/>
    <w:p>
      <w:pPr>
        <w:spacing w:after="0"/>
        <w:ind w:left="0"/>
        <w:jc w:val="left"/>
      </w:pPr>
      <w:r>
        <w:rPr>
          <w:rFonts w:ascii="Times New Roman"/>
          <w:b/>
          <w:i w:val="false"/>
          <w:color w:val="000000"/>
        </w:rPr>
        <w:t xml:space="preserve"> 2023 жылға арналған Солтүстік Қазақстан облысы Есіл ауданы Петровка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4" w:id="37"/>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7"/>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