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a534" w14:textId="81ba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58/403 шешімі. Солтүстік Қазақстан облысының Әділет департаментінде 2021 жылғы 14 қаңтарда № 7005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қағидаларына (Нормативтік құқықтық актілерді мемлекеттік тіркеу тізілімінде № 9946 болып тіркелген)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2021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сонымен қатар ветеринария облысында қызметті жүзеге асыратын ветеринариялық пунктерінің ветеринария мамандарына таралады.</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2021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