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05fa" w14:textId="bf00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Солтүстік Қазақстан облысы Жамбыл ауданы Троицкий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қаңтардағы № 58/2 шешімі. Солтүстік Қазақстан облысының Әділет департаментінде 2021 жылғы 14 қаңтарда № 7036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6-бабына сәйкес Солтүстік Қазақстан облысы Жамбыл ауданы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2021-2023 жылдарға арналған Солтүстік Қазақстан облысы Жамбыл ауданы Троицкий ауылдық округінің бюджеті осы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30 361,5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1 388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28 973,5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30 461,4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-99,9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99,9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15.07.2021 </w:t>
      </w:r>
      <w:r>
        <w:rPr>
          <w:rFonts w:ascii="Times New Roman"/>
          <w:b w:val="false"/>
          <w:i w:val="false"/>
          <w:color w:val="000000"/>
          <w:sz w:val="28"/>
        </w:rPr>
        <w:t>№ 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08.12.2021 </w:t>
      </w:r>
      <w:r>
        <w:rPr>
          <w:rFonts w:ascii="Times New Roman"/>
          <w:b w:val="false"/>
          <w:i w:val="false"/>
          <w:color w:val="000000"/>
          <w:sz w:val="28"/>
        </w:rPr>
        <w:t>№ 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салықтық түсімдер есебінен құрастырылады деп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округтің бюджетіне аудандық бюджеттен берілетін 11 099 мың теңге сомасында субвенция бюджетте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облыстық бюджеттен нысаналы трансферттер ескерілсін: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Троицкий ауылындағы көше жарығын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атқарушы органдардың мемлекеттік қызметшілерінің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Жамбыл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ауылдық округ бюджетінде аудандық бюджеттен нысаналы трансферттер түсімдері ескерілсін: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көшелерді жарықтандыруға;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 мен көгалдандыруға;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автомобиль жолдарының жұмыс істеуін қамтамасыз етуге;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 Үкіметінің 2019 жылғы 27 желтоқсандағы № 990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"Өңірлерді дамытудың 2020-2025 жылдарға арналған мемлекеттік бағдарламасын бекіту туралы"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Солтүстік Қазақстан облысы Жамбыл ауданы Троицкий ауылдық округі әкімінің аппаратын ұстауға.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Троицкий ауылдық округі әкімінің 2021-2023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еңгізілді - Солтүстік Қазақстан облысы Жамбыл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Солтүстік Қазақстан облысы Жамбыл ауданы Троицкий ауылдық округ бюджетінің шығыстары 2021 жылғы 1 қаңтарда қалыптасқан бюджет қаражатының бос қалдықтары және 2020 жылы пайдаланылмаған (толық пайдаланылмаған) республикалық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 тармақпен толықтырылды - Солтүстік Қазақстан облысы Жамбыл ауданы мәслихатының 15.07.2021 </w:t>
      </w:r>
      <w:r>
        <w:rPr>
          <w:rFonts w:ascii="Times New Roman"/>
          <w:b w:val="false"/>
          <w:i w:val="false"/>
          <w:color w:val="000000"/>
          <w:sz w:val="28"/>
        </w:rPr>
        <w:t>№ 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Троицкий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Жамбыл ауданы мәслихатының 15.07.2021 </w:t>
      </w:r>
      <w:r>
        <w:rPr>
          <w:rFonts w:ascii="Times New Roman"/>
          <w:b w:val="false"/>
          <w:i w:val="false"/>
          <w:color w:val="ff0000"/>
          <w:sz w:val="28"/>
        </w:rPr>
        <w:t>№ 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08.12.2021 </w:t>
      </w:r>
      <w:r>
        <w:rPr>
          <w:rFonts w:ascii="Times New Roman"/>
          <w:b w:val="false"/>
          <w:i w:val="false"/>
          <w:color w:val="ff0000"/>
          <w:sz w:val="28"/>
        </w:rPr>
        <w:t>№ 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Троицкий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Троицкий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Троицкий ауылдық округі бюджетінің шығыстары 2021 жылғы 1 қаңтарда қалыптасқан бюджет қаражатының бос қалдықтары және 2020 жылы пайдаланылмаған (толық пайдаланылмаған) республикалық бюджеттің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қосымшамен толықтырылды - Солтүстік Қазақстан облысы Жамбыл ауданы мәслихатының 15.07.2021 </w:t>
      </w:r>
      <w:r>
        <w:rPr>
          <w:rFonts w:ascii="Times New Roman"/>
          <w:b w:val="false"/>
          <w:i w:val="false"/>
          <w:color w:val="ff0000"/>
          <w:sz w:val="28"/>
        </w:rPr>
        <w:t>№ 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