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6da41" w14:textId="5a6d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Солтүстік Қазақстан облысы Жамбыл ауданы Кладбинка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2021 жылғы 8 қаңтардағы № 58/6 шешімі. Солтүстік Қазақстан облысының Әділет департаментінде 2021 жылғы 14 қаңтарда № 7037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осы шешімнің 9-тармағымен.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9-1-бабы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Жамбыл ауданы мәслихаты ШЕШІМ ҚАБЫЛДАДЫ:</w:t>
      </w:r>
    </w:p>
    <w:bookmarkEnd w:id="1"/>
    <w:bookmarkStart w:name="z6" w:id="2"/>
    <w:p>
      <w:pPr>
        <w:spacing w:after="0"/>
        <w:ind w:left="0"/>
        <w:jc w:val="both"/>
      </w:pPr>
      <w:r>
        <w:rPr>
          <w:rFonts w:ascii="Times New Roman"/>
          <w:b w:val="false"/>
          <w:i w:val="false"/>
          <w:color w:val="000000"/>
          <w:sz w:val="28"/>
        </w:rPr>
        <w:t>
      1. 2021-2023 жылдарға арналған Солтүстік Қазақстан облысы Жамбыл ауданы Кладбинка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49 527,7 мың теңге:</w:t>
      </w:r>
    </w:p>
    <w:bookmarkEnd w:id="3"/>
    <w:bookmarkStart w:name="z9" w:id="4"/>
    <w:p>
      <w:pPr>
        <w:spacing w:after="0"/>
        <w:ind w:left="0"/>
        <w:jc w:val="both"/>
      </w:pPr>
      <w:r>
        <w:rPr>
          <w:rFonts w:ascii="Times New Roman"/>
          <w:b w:val="false"/>
          <w:i w:val="false"/>
          <w:color w:val="000000"/>
          <w:sz w:val="28"/>
        </w:rPr>
        <w:t>
       салықтық түсімдер – 2 332 мың теңге;</w:t>
      </w:r>
    </w:p>
    <w:bookmarkEnd w:id="4"/>
    <w:bookmarkStart w:name="z10" w:id="5"/>
    <w:p>
      <w:pPr>
        <w:spacing w:after="0"/>
        <w:ind w:left="0"/>
        <w:jc w:val="both"/>
      </w:pPr>
      <w:r>
        <w:rPr>
          <w:rFonts w:ascii="Times New Roman"/>
          <w:b w:val="false"/>
          <w:i w:val="false"/>
          <w:color w:val="000000"/>
          <w:sz w:val="28"/>
        </w:rPr>
        <w:t>
       салықтық емес түсімдер – 368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2" w:id="7"/>
    <w:p>
      <w:pPr>
        <w:spacing w:after="0"/>
        <w:ind w:left="0"/>
        <w:jc w:val="both"/>
      </w:pPr>
      <w:r>
        <w:rPr>
          <w:rFonts w:ascii="Times New Roman"/>
          <w:b w:val="false"/>
          <w:i w:val="false"/>
          <w:color w:val="000000"/>
          <w:sz w:val="28"/>
        </w:rPr>
        <w:t>
       трансферттер түсімі – 46 827,7 мың теңге;</w:t>
      </w:r>
    </w:p>
    <w:bookmarkEnd w:id="7"/>
    <w:bookmarkStart w:name="z13" w:id="8"/>
    <w:p>
      <w:pPr>
        <w:spacing w:after="0"/>
        <w:ind w:left="0"/>
        <w:jc w:val="both"/>
      </w:pPr>
      <w:r>
        <w:rPr>
          <w:rFonts w:ascii="Times New Roman"/>
          <w:b w:val="false"/>
          <w:i w:val="false"/>
          <w:color w:val="000000"/>
          <w:sz w:val="28"/>
        </w:rPr>
        <w:t>
       2) шығындар – 50 261,4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теңге: </w:t>
      </w:r>
    </w:p>
    <w:bookmarkEnd w:id="9"/>
    <w:bookmarkStart w:name="z15" w:id="10"/>
    <w:p>
      <w:pPr>
        <w:spacing w:after="0"/>
        <w:ind w:left="0"/>
        <w:jc w:val="both"/>
      </w:pPr>
      <w:r>
        <w:rPr>
          <w:rFonts w:ascii="Times New Roman"/>
          <w:b w:val="false"/>
          <w:i w:val="false"/>
          <w:color w:val="000000"/>
          <w:sz w:val="28"/>
        </w:rPr>
        <w:t>
      бюджеттік кредиттер – 0 теңге;</w:t>
      </w:r>
    </w:p>
    <w:bookmarkEnd w:id="10"/>
    <w:bookmarkStart w:name="z16" w:id="11"/>
    <w:p>
      <w:pPr>
        <w:spacing w:after="0"/>
        <w:ind w:left="0"/>
        <w:jc w:val="both"/>
      </w:pPr>
      <w:r>
        <w:rPr>
          <w:rFonts w:ascii="Times New Roman"/>
          <w:b w:val="false"/>
          <w:i w:val="false"/>
          <w:color w:val="000000"/>
          <w:sz w:val="28"/>
        </w:rPr>
        <w:t>
      бюджеттік кредиттерді өтеу – 0 теңге;</w:t>
      </w:r>
    </w:p>
    <w:bookmarkEnd w:id="11"/>
    <w:bookmarkStart w:name="z17"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-733,7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733,7 мың теңге:</w:t>
      </w:r>
    </w:p>
    <w:bookmarkEnd w:id="16"/>
    <w:bookmarkStart w:name="z22" w:id="17"/>
    <w:p>
      <w:pPr>
        <w:spacing w:after="0"/>
        <w:ind w:left="0"/>
        <w:jc w:val="both"/>
      </w:pPr>
      <w:r>
        <w:rPr>
          <w:rFonts w:ascii="Times New Roman"/>
          <w:b w:val="false"/>
          <w:i w:val="false"/>
          <w:color w:val="000000"/>
          <w:sz w:val="28"/>
        </w:rPr>
        <w:t>
      қарыздар түсімі – 0 теңге;</w:t>
      </w:r>
    </w:p>
    <w:bookmarkEnd w:id="17"/>
    <w:bookmarkStart w:name="z23" w:id="18"/>
    <w:p>
      <w:pPr>
        <w:spacing w:after="0"/>
        <w:ind w:left="0"/>
        <w:jc w:val="both"/>
      </w:pPr>
      <w:r>
        <w:rPr>
          <w:rFonts w:ascii="Times New Roman"/>
          <w:b w:val="false"/>
          <w:i w:val="false"/>
          <w:color w:val="000000"/>
          <w:sz w:val="28"/>
        </w:rPr>
        <w:t>
      қарыздарды өтеу – 0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733,7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Жамбыл ауданы мәслихатының 9.07.2021 </w:t>
      </w:r>
      <w:r>
        <w:rPr>
          <w:rFonts w:ascii="Times New Roman"/>
          <w:b w:val="false"/>
          <w:i w:val="false"/>
          <w:color w:val="000000"/>
          <w:sz w:val="28"/>
        </w:rPr>
        <w:t>№ 6/5</w:t>
      </w:r>
      <w:r>
        <w:rPr>
          <w:rFonts w:ascii="Times New Roman"/>
          <w:b w:val="false"/>
          <w:i w:val="false"/>
          <w:color w:val="ff0000"/>
          <w:sz w:val="28"/>
        </w:rPr>
        <w:t xml:space="preserve"> (01.01.2021 бастап қолданысқа енгізіледі) шешімімен; 08.12.2021 </w:t>
      </w:r>
      <w:r>
        <w:rPr>
          <w:rFonts w:ascii="Times New Roman"/>
          <w:b w:val="false"/>
          <w:i w:val="false"/>
          <w:color w:val="000000"/>
          <w:sz w:val="28"/>
        </w:rPr>
        <w:t>№ 9/18</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2021 жылға арналған ауылдық округ бюджетінің кірістері Қазақстан Республикасының Бюджет </w:t>
      </w:r>
      <w:r>
        <w:rPr>
          <w:rFonts w:ascii="Times New Roman"/>
          <w:b w:val="false"/>
          <w:i w:val="false"/>
          <w:color w:val="000000"/>
          <w:sz w:val="28"/>
        </w:rPr>
        <w:t>кодексiне</w:t>
      </w:r>
      <w:r>
        <w:rPr>
          <w:rFonts w:ascii="Times New Roman"/>
          <w:b w:val="false"/>
          <w:i w:val="false"/>
          <w:color w:val="000000"/>
          <w:sz w:val="28"/>
        </w:rPr>
        <w:t xml:space="preserve"> сәйкес келесі салықтық түсімдер есебінен құрастырылады деп белгіленсін:</w:t>
      </w:r>
    </w:p>
    <w:bookmarkEnd w:id="19"/>
    <w:bookmarkStart w:name="z25" w:id="20"/>
    <w:p>
      <w:pPr>
        <w:spacing w:after="0"/>
        <w:ind w:left="0"/>
        <w:jc w:val="both"/>
      </w:pPr>
      <w:r>
        <w:rPr>
          <w:rFonts w:ascii="Times New Roman"/>
          <w:b w:val="false"/>
          <w:i w:val="false"/>
          <w:color w:val="000000"/>
          <w:sz w:val="28"/>
        </w:rPr>
        <w:t>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2"/>
    <w:bookmarkStart w:name="z28" w:id="23"/>
    <w:p>
      <w:pPr>
        <w:spacing w:after="0"/>
        <w:ind w:left="0"/>
        <w:jc w:val="both"/>
      </w:pPr>
      <w:r>
        <w:rPr>
          <w:rFonts w:ascii="Times New Roman"/>
          <w:b w:val="false"/>
          <w:i w:val="false"/>
          <w:color w:val="000000"/>
          <w:sz w:val="28"/>
        </w:rPr>
        <w:t>
      ауылдың, ауылдық округтің аумағындағы осы салықты салу объектілері бойынша жеке тұлғалардың мүлкіне салынатын салық;</w:t>
      </w:r>
    </w:p>
    <w:bookmarkEnd w:id="23"/>
    <w:bookmarkStart w:name="z29" w:id="24"/>
    <w:p>
      <w:pPr>
        <w:spacing w:after="0"/>
        <w:ind w:left="0"/>
        <w:jc w:val="both"/>
      </w:pPr>
      <w:r>
        <w:rPr>
          <w:rFonts w:ascii="Times New Roman"/>
          <w:b w:val="false"/>
          <w:i w:val="false"/>
          <w:color w:val="000000"/>
          <w:sz w:val="28"/>
        </w:rPr>
        <w:t>
      ауылдың аумағындағы жер учаскелері бойынша жеке және заңды тұлғалардан алынатын, елдi мекендер жерлерiне салынатын жер салығы;</w:t>
      </w:r>
    </w:p>
    <w:bookmarkEnd w:id="24"/>
    <w:bookmarkStart w:name="z30" w:id="25"/>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5"/>
    <w:bookmarkStart w:name="z31" w:id="26"/>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6"/>
    <w:bookmarkStart w:name="z32" w:id="27"/>
    <w:p>
      <w:pPr>
        <w:spacing w:after="0"/>
        <w:ind w:left="0"/>
        <w:jc w:val="both"/>
      </w:pPr>
      <w:r>
        <w:rPr>
          <w:rFonts w:ascii="Times New Roman"/>
          <w:b w:val="false"/>
          <w:i w:val="false"/>
          <w:color w:val="000000"/>
          <w:sz w:val="28"/>
        </w:rPr>
        <w:t>
      3. Ауылдық округ бюджетінің кірістері келесі салықтық емес түсімдер есебінен құрастырылады деп белгіленсін:</w:t>
      </w:r>
    </w:p>
    <w:bookmarkEnd w:id="27"/>
    <w:bookmarkStart w:name="z33" w:id="28"/>
    <w:p>
      <w:pPr>
        <w:spacing w:after="0"/>
        <w:ind w:left="0"/>
        <w:jc w:val="both"/>
      </w:pPr>
      <w:r>
        <w:rPr>
          <w:rFonts w:ascii="Times New Roman"/>
          <w:b w:val="false"/>
          <w:i w:val="false"/>
          <w:color w:val="000000"/>
          <w:sz w:val="28"/>
        </w:rPr>
        <w:t>
      ауылдық округ әкімі әкімшілік құқық бұзушылықтар үшін салатын айыппұлдар;</w:t>
      </w:r>
    </w:p>
    <w:bookmarkEnd w:id="28"/>
    <w:bookmarkStart w:name="z34" w:id="29"/>
    <w:p>
      <w:pPr>
        <w:spacing w:after="0"/>
        <w:ind w:left="0"/>
        <w:jc w:val="both"/>
      </w:pPr>
      <w:r>
        <w:rPr>
          <w:rFonts w:ascii="Times New Roman"/>
          <w:b w:val="false"/>
          <w:i w:val="false"/>
          <w:color w:val="000000"/>
          <w:sz w:val="28"/>
        </w:rPr>
        <w:t>
      жеке және заңды тұлғалардың ерікті түрдегі алымдары;</w:t>
      </w:r>
    </w:p>
    <w:bookmarkEnd w:id="29"/>
    <w:bookmarkStart w:name="z35" w:id="30"/>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кірістер:</w:t>
      </w:r>
    </w:p>
    <w:bookmarkEnd w:id="30"/>
    <w:bookmarkStart w:name="z36" w:id="31"/>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31"/>
    <w:bookmarkStart w:name="z37" w:id="32"/>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32"/>
    <w:bookmarkStart w:name="z38" w:id="33"/>
    <w:p>
      <w:pPr>
        <w:spacing w:after="0"/>
        <w:ind w:left="0"/>
        <w:jc w:val="both"/>
      </w:pPr>
      <w:r>
        <w:rPr>
          <w:rFonts w:ascii="Times New Roman"/>
          <w:b w:val="false"/>
          <w:i w:val="false"/>
          <w:color w:val="000000"/>
          <w:sz w:val="28"/>
        </w:rPr>
        <w:t xml:space="preserve">
      ауылдық округ бюджетіне түсетін басқа да салықтық емес түсімдер. </w:t>
      </w:r>
    </w:p>
    <w:bookmarkEnd w:id="33"/>
    <w:bookmarkStart w:name="z39" w:id="34"/>
    <w:p>
      <w:pPr>
        <w:spacing w:after="0"/>
        <w:ind w:left="0"/>
        <w:jc w:val="both"/>
      </w:pPr>
      <w:r>
        <w:rPr>
          <w:rFonts w:ascii="Times New Roman"/>
          <w:b w:val="false"/>
          <w:i w:val="false"/>
          <w:color w:val="000000"/>
          <w:sz w:val="28"/>
        </w:rPr>
        <w:t>
      4.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w:t>
      </w:r>
    </w:p>
    <w:bookmarkEnd w:id="34"/>
    <w:bookmarkStart w:name="z40" w:id="35"/>
    <w:p>
      <w:pPr>
        <w:spacing w:after="0"/>
        <w:ind w:left="0"/>
        <w:jc w:val="both"/>
      </w:pPr>
      <w:r>
        <w:rPr>
          <w:rFonts w:ascii="Times New Roman"/>
          <w:b w:val="false"/>
          <w:i w:val="false"/>
          <w:color w:val="000000"/>
          <w:sz w:val="28"/>
        </w:rPr>
        <w:t>
      5. 2021 жылға арналған ауылдық округтің бюджетіне аудандық бюджеттен берілетін 22 671 мың теңге сомасында субвенция бюджетте ескерілсін.</w:t>
      </w:r>
    </w:p>
    <w:bookmarkEnd w:id="35"/>
    <w:bookmarkStart w:name="z41" w:id="36"/>
    <w:p>
      <w:pPr>
        <w:spacing w:after="0"/>
        <w:ind w:left="0"/>
        <w:jc w:val="both"/>
      </w:pPr>
      <w:r>
        <w:rPr>
          <w:rFonts w:ascii="Times New Roman"/>
          <w:b w:val="false"/>
          <w:i w:val="false"/>
          <w:color w:val="000000"/>
          <w:sz w:val="28"/>
        </w:rPr>
        <w:t>
      6. 2021 жылға арналған ауылдық округ бюджетінде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республикалық бюджеттен нысаналы трансферттер түсімдері ескерілсін.</w:t>
      </w:r>
    </w:p>
    <w:bookmarkEnd w:id="36"/>
    <w:bookmarkStart w:name="z42" w:id="37"/>
    <w:p>
      <w:pPr>
        <w:spacing w:after="0"/>
        <w:ind w:left="0"/>
        <w:jc w:val="both"/>
      </w:pPr>
      <w:r>
        <w:rPr>
          <w:rFonts w:ascii="Times New Roman"/>
          <w:b w:val="false"/>
          <w:i w:val="false"/>
          <w:color w:val="000000"/>
          <w:sz w:val="28"/>
        </w:rPr>
        <w:t>
      7. 2021 жылға арналған ауылдық округ бюджетінде облыстық бюджеттен берілетін нысаналы трансферттер ескерілсін:</w:t>
      </w:r>
    </w:p>
    <w:bookmarkEnd w:id="37"/>
    <w:p>
      <w:pPr>
        <w:spacing w:after="0"/>
        <w:ind w:left="0"/>
        <w:jc w:val="both"/>
      </w:pPr>
      <w:r>
        <w:rPr>
          <w:rFonts w:ascii="Times New Roman"/>
          <w:b w:val="false"/>
          <w:i w:val="false"/>
          <w:color w:val="000000"/>
          <w:sz w:val="28"/>
        </w:rPr>
        <w:t>
      1) Солтүстік Қазақстан облысы Жамбыл ауданы Новорыбинка, Миролюбово, Сенжарка ауылдарында елді мекендердің көшелерін жарықтандыруға;</w:t>
      </w:r>
    </w:p>
    <w:p>
      <w:pPr>
        <w:spacing w:after="0"/>
        <w:ind w:left="0"/>
        <w:jc w:val="both"/>
      </w:pPr>
      <w:r>
        <w:rPr>
          <w:rFonts w:ascii="Times New Roman"/>
          <w:b w:val="false"/>
          <w:i w:val="false"/>
          <w:color w:val="000000"/>
          <w:sz w:val="28"/>
        </w:rPr>
        <w:t>
      2) жергілікті атқарушы органдардың мемлекеттік қызметшілерінің жалақысын көтеруге.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Жамбыл ауданы мәслихатының 08.12.2021 </w:t>
      </w:r>
      <w:r>
        <w:rPr>
          <w:rFonts w:ascii="Times New Roman"/>
          <w:b w:val="false"/>
          <w:i w:val="false"/>
          <w:color w:val="000000"/>
          <w:sz w:val="28"/>
        </w:rPr>
        <w:t>№ 9/18</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8. 2021 жылға арналған ауылдық округ бюджетінде аудандық бюджеттен нысаналы трансферттер түсімдері ескерілсін:</w:t>
      </w:r>
    </w:p>
    <w:bookmarkEnd w:id="38"/>
    <w:bookmarkStart w:name="z44" w:id="39"/>
    <w:p>
      <w:pPr>
        <w:spacing w:after="0"/>
        <w:ind w:left="0"/>
        <w:jc w:val="both"/>
      </w:pPr>
      <w:r>
        <w:rPr>
          <w:rFonts w:ascii="Times New Roman"/>
          <w:b w:val="false"/>
          <w:i w:val="false"/>
          <w:color w:val="000000"/>
          <w:sz w:val="28"/>
        </w:rPr>
        <w:t>
      1) елді мекендердегі көшелерді жарықтандыруға;</w:t>
      </w:r>
    </w:p>
    <w:bookmarkEnd w:id="39"/>
    <w:bookmarkStart w:name="z45" w:id="40"/>
    <w:p>
      <w:pPr>
        <w:spacing w:after="0"/>
        <w:ind w:left="0"/>
        <w:jc w:val="both"/>
      </w:pPr>
      <w:r>
        <w:rPr>
          <w:rFonts w:ascii="Times New Roman"/>
          <w:b w:val="false"/>
          <w:i w:val="false"/>
          <w:color w:val="000000"/>
          <w:sz w:val="28"/>
        </w:rPr>
        <w:t>
      2) елді мекендердің санитариясын қамтамасыз етуге;</w:t>
      </w:r>
    </w:p>
    <w:bookmarkEnd w:id="40"/>
    <w:bookmarkStart w:name="z46" w:id="41"/>
    <w:p>
      <w:pPr>
        <w:spacing w:after="0"/>
        <w:ind w:left="0"/>
        <w:jc w:val="both"/>
      </w:pPr>
      <w:r>
        <w:rPr>
          <w:rFonts w:ascii="Times New Roman"/>
          <w:b w:val="false"/>
          <w:i w:val="false"/>
          <w:color w:val="000000"/>
          <w:sz w:val="28"/>
        </w:rPr>
        <w:t>
      3) ауылдық округтің елді мекендерін абаттандыру мен көгалдандыруға;</w:t>
      </w:r>
    </w:p>
    <w:bookmarkEnd w:id="41"/>
    <w:bookmarkStart w:name="z47" w:id="42"/>
    <w:p>
      <w:pPr>
        <w:spacing w:after="0"/>
        <w:ind w:left="0"/>
        <w:jc w:val="both"/>
      </w:pPr>
      <w:r>
        <w:rPr>
          <w:rFonts w:ascii="Times New Roman"/>
          <w:b w:val="false"/>
          <w:i w:val="false"/>
          <w:color w:val="000000"/>
          <w:sz w:val="28"/>
        </w:rPr>
        <w:t>
      4) Қазақстан Республикасы Үкіметінің 2019 жылғы 27 желтоқсандағы № 990 </w:t>
      </w:r>
      <w:r>
        <w:rPr>
          <w:rFonts w:ascii="Times New Roman"/>
          <w:b w:val="false"/>
          <w:i w:val="false"/>
          <w:color w:val="000000"/>
          <w:sz w:val="28"/>
        </w:rPr>
        <w:t>қаулысымен</w:t>
      </w:r>
      <w:r>
        <w:rPr>
          <w:rFonts w:ascii="Times New Roman"/>
          <w:b w:val="false"/>
          <w:i w:val="false"/>
          <w:color w:val="000000"/>
          <w:sz w:val="28"/>
        </w:rPr>
        <w:t> бекітілген "Өңірлерді дамытудың 2020-2025 жылдарға арналған мемлекеттік бағдарламасын бекіту туралы"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w:t>
      </w:r>
    </w:p>
    <w:bookmarkEnd w:id="42"/>
    <w:bookmarkStart w:name="z48" w:id="43"/>
    <w:p>
      <w:pPr>
        <w:spacing w:after="0"/>
        <w:ind w:left="0"/>
        <w:jc w:val="both"/>
      </w:pPr>
      <w:r>
        <w:rPr>
          <w:rFonts w:ascii="Times New Roman"/>
          <w:b w:val="false"/>
          <w:i w:val="false"/>
          <w:color w:val="000000"/>
          <w:sz w:val="28"/>
        </w:rPr>
        <w:t>
      5) ауылдық округ әкімдігінің ғимаратын ағымдағы жөндеуге.</w:t>
      </w:r>
    </w:p>
    <w:bookmarkEnd w:id="43"/>
    <w:p>
      <w:pPr>
        <w:spacing w:after="0"/>
        <w:ind w:left="0"/>
        <w:jc w:val="both"/>
      </w:pPr>
      <w:r>
        <w:rPr>
          <w:rFonts w:ascii="Times New Roman"/>
          <w:b w:val="false"/>
          <w:i w:val="false"/>
          <w:color w:val="000000"/>
          <w:sz w:val="28"/>
        </w:rPr>
        <w:t>
      6) ауылдық округі жолдарының жұмыс істеуін қамтамасыз ету;</w:t>
      </w:r>
    </w:p>
    <w:p>
      <w:pPr>
        <w:spacing w:after="0"/>
        <w:ind w:left="0"/>
        <w:jc w:val="both"/>
      </w:pPr>
      <w:r>
        <w:rPr>
          <w:rFonts w:ascii="Times New Roman"/>
          <w:b w:val="false"/>
          <w:i w:val="false"/>
          <w:color w:val="000000"/>
          <w:sz w:val="28"/>
        </w:rPr>
        <w:t>
      7) Солтүстік Қазақстан облысы Жамбыл ауданы Кладбинка, Новорыбинка ауылдарында спорт бойынша әдіскерлеріне еңбекақы төлеуге.</w:t>
      </w:r>
    </w:p>
    <w:bookmarkStart w:name="z49" w:id="44"/>
    <w:p>
      <w:pPr>
        <w:spacing w:after="0"/>
        <w:ind w:left="0"/>
        <w:jc w:val="both"/>
      </w:pPr>
      <w:r>
        <w:rPr>
          <w:rFonts w:ascii="Times New Roman"/>
          <w:b w:val="false"/>
          <w:i w:val="false"/>
          <w:color w:val="000000"/>
          <w:sz w:val="28"/>
        </w:rPr>
        <w:t>
      Аудандық бюджеттен көрсетілген нысаналы трансферттерді бөлу Солтүстік Қазақстан облысы Жамбыл ауданы Кладбинка ауылдық округі әкімінің 2021-2023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еңгізілді - Солтүстік Қазақстан облысы Жамбыл ауданы мәслихатының 08.12.2021 </w:t>
      </w:r>
      <w:r>
        <w:rPr>
          <w:rFonts w:ascii="Times New Roman"/>
          <w:b w:val="false"/>
          <w:i w:val="false"/>
          <w:color w:val="000000"/>
          <w:sz w:val="28"/>
        </w:rPr>
        <w:t>№ 9/18</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Солтүстік Қазақстан облысы Жамбыл ауданы Кладбинка ауылдық округ бюджетінің шығыстары 2021 жылғы 1 қаңтарда қалыптасқан бюджет қаражатының бос қалдықтары және 2020 жылы пайдаланылмаған (толық пайдаланылмаған) республикалық бюджеттің нысаналы трансферттерін қайтару есебінен осы шешімнің 4-қосымшасына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 тармақпен толықтырылды - Солтүстік Қазақстан облысы Жамбыл ауданы мәслихатының 9.07.2021 </w:t>
      </w:r>
      <w:r>
        <w:rPr>
          <w:rFonts w:ascii="Times New Roman"/>
          <w:b w:val="false"/>
          <w:i w:val="false"/>
          <w:color w:val="000000"/>
          <w:sz w:val="28"/>
        </w:rPr>
        <w:t>№ 6/5</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9. Осы шешім 2021 жылдың 1 қаңтарынан бастап қолданысқа енгізіледі.</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ауданы мәслихаты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Садыков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 № 58/6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56" w:id="46"/>
    <w:p>
      <w:pPr>
        <w:spacing w:after="0"/>
        <w:ind w:left="0"/>
        <w:jc w:val="left"/>
      </w:pPr>
      <w:r>
        <w:rPr>
          <w:rFonts w:ascii="Times New Roman"/>
          <w:b/>
          <w:i w:val="false"/>
          <w:color w:val="000000"/>
        </w:rPr>
        <w:t xml:space="preserve"> 2021 жылға арналған Кладбинка ауылдық округінің бюджеті</w:t>
      </w:r>
    </w:p>
    <w:bookmarkEnd w:id="46"/>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Жамбыл ауданы мәслихатының 9.07.2021 </w:t>
      </w:r>
      <w:r>
        <w:rPr>
          <w:rFonts w:ascii="Times New Roman"/>
          <w:b w:val="false"/>
          <w:i w:val="false"/>
          <w:color w:val="ff0000"/>
          <w:sz w:val="28"/>
        </w:rPr>
        <w:t>№ 6/5</w:t>
      </w:r>
      <w:r>
        <w:rPr>
          <w:rFonts w:ascii="Times New Roman"/>
          <w:b w:val="false"/>
          <w:i w:val="false"/>
          <w:color w:val="ff0000"/>
          <w:sz w:val="28"/>
        </w:rPr>
        <w:t xml:space="preserve"> (01.01.2021 бастап қолданысқа енгізіледі) шешімімен; 08.12.2021 </w:t>
      </w:r>
      <w:r>
        <w:rPr>
          <w:rFonts w:ascii="Times New Roman"/>
          <w:b w:val="false"/>
          <w:i w:val="false"/>
          <w:color w:val="ff0000"/>
          <w:sz w:val="28"/>
        </w:rPr>
        <w:t>№ 9/18</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46 827,7</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50 261,4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31 492</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31 492</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30 912</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11 975,7</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11 975,7</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6 715,7</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bookmarkStart w:name="z62" w:id="47"/>
    <w:p>
      <w:pPr>
        <w:spacing w:after="0"/>
        <w:ind w:left="0"/>
        <w:jc w:val="left"/>
      </w:pPr>
      <w:r>
        <w:rPr>
          <w:rFonts w:ascii="Times New Roman"/>
          <w:b/>
          <w:i w:val="false"/>
          <w:color w:val="000000"/>
        </w:rPr>
        <w:t xml:space="preserve"> 2022 жылға арналған Кладбинка ауылдық округінің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Сомасы</w:t>
            </w:r>
          </w:p>
          <w:bookmarkEnd w:id="48"/>
          <w:p>
            <w:pPr>
              <w:spacing w:after="20"/>
              <w:ind w:left="20"/>
              <w:jc w:val="both"/>
            </w:pPr>
            <w:r>
              <w:rPr>
                <w:rFonts w:ascii="Times New Roman"/>
                <w:b w:val="false"/>
                <w:i w:val="false"/>
                <w:color w:val="000000"/>
                <w:sz w:val="20"/>
              </w:rPr>
              <w:t>
 (мың теңге)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xml:space="preserve">
Сомасы </w:t>
            </w:r>
          </w:p>
          <w:bookmarkEnd w:id="4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Сомасы</w:t>
            </w:r>
          </w:p>
          <w:bookmarkEnd w:id="5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Сомасы</w:t>
            </w:r>
          </w:p>
          <w:bookmarkEnd w:id="5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bl>
    <w:bookmarkStart w:name="z68" w:id="52"/>
    <w:p>
      <w:pPr>
        <w:spacing w:after="0"/>
        <w:ind w:left="0"/>
        <w:jc w:val="left"/>
      </w:pPr>
      <w:r>
        <w:rPr>
          <w:rFonts w:ascii="Times New Roman"/>
          <w:b/>
          <w:i w:val="false"/>
          <w:color w:val="000000"/>
        </w:rPr>
        <w:t xml:space="preserve"> 2023 жылға арналған Кладбинка ауылдық округінің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3"/>
          <w:p>
            <w:pPr>
              <w:spacing w:after="20"/>
              <w:ind w:left="20"/>
              <w:jc w:val="both"/>
            </w:pPr>
            <w:r>
              <w:rPr>
                <w:rFonts w:ascii="Times New Roman"/>
                <w:b w:val="false"/>
                <w:i w:val="false"/>
                <w:color w:val="000000"/>
                <w:sz w:val="20"/>
              </w:rPr>
              <w:t>
Сомасы</w:t>
            </w:r>
          </w:p>
          <w:bookmarkEnd w:id="53"/>
          <w:p>
            <w:pPr>
              <w:spacing w:after="20"/>
              <w:ind w:left="20"/>
              <w:jc w:val="both"/>
            </w:pPr>
            <w:r>
              <w:rPr>
                <w:rFonts w:ascii="Times New Roman"/>
                <w:b w:val="false"/>
                <w:i w:val="false"/>
                <w:color w:val="000000"/>
                <w:sz w:val="20"/>
              </w:rPr>
              <w:t>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4"/>
          <w:p>
            <w:pPr>
              <w:spacing w:after="20"/>
              <w:ind w:left="20"/>
              <w:jc w:val="both"/>
            </w:pPr>
            <w:r>
              <w:rPr>
                <w:rFonts w:ascii="Times New Roman"/>
                <w:b w:val="false"/>
                <w:i w:val="false"/>
                <w:color w:val="000000"/>
                <w:sz w:val="20"/>
              </w:rPr>
              <w:t xml:space="preserve">
Сомасы </w:t>
            </w:r>
          </w:p>
          <w:bookmarkEnd w:id="5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5"/>
          <w:p>
            <w:pPr>
              <w:spacing w:after="20"/>
              <w:ind w:left="20"/>
              <w:jc w:val="both"/>
            </w:pPr>
            <w:r>
              <w:rPr>
                <w:rFonts w:ascii="Times New Roman"/>
                <w:b w:val="false"/>
                <w:i w:val="false"/>
                <w:color w:val="000000"/>
                <w:sz w:val="20"/>
              </w:rPr>
              <w:t>
Сомасы</w:t>
            </w:r>
          </w:p>
          <w:bookmarkEnd w:id="5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58/6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8" w:id="56"/>
    <w:p>
      <w:pPr>
        <w:spacing w:after="0"/>
        <w:ind w:left="0"/>
        <w:jc w:val="left"/>
      </w:pPr>
      <w:r>
        <w:rPr>
          <w:rFonts w:ascii="Times New Roman"/>
          <w:b/>
          <w:i w:val="false"/>
          <w:color w:val="000000"/>
        </w:rPr>
        <w:t xml:space="preserve"> Солтүстік Қазақстан облысы Жамбыл ауданы Кладбинка ауылдық округ бюджетінің шығыстары 2021 жылғы 1 қаңтарда қалыптасқан бюджет қаражатының бос қалдықтары және 2020 жылы пайдаланылмаған (толық пайдаланылмаған) республикалық бюджеттің нысаналы трансферттерін қайтару есебінен</w:t>
      </w:r>
    </w:p>
    <w:bookmarkEnd w:id="56"/>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Жамбыл ауданы мәслихатының 9.07.2021 </w:t>
      </w:r>
      <w:r>
        <w:rPr>
          <w:rFonts w:ascii="Times New Roman"/>
          <w:b w:val="false"/>
          <w:i w:val="false"/>
          <w:color w:val="ff0000"/>
          <w:sz w:val="28"/>
        </w:rPr>
        <w:t>№ 6/5</w:t>
      </w:r>
      <w:r>
        <w:rPr>
          <w:rFonts w:ascii="Times New Roman"/>
          <w:b w:val="false"/>
          <w:i w:val="false"/>
          <w:color w:val="ff0000"/>
          <w:sz w:val="28"/>
        </w:rPr>
        <w:t xml:space="preserve"> (01.01.2021 бастап қолданысқа енгізіледі) шешімімен.</w:t>
      </w:r>
    </w:p>
    <w:bookmarkStart w:name="z59" w:id="57"/>
    <w:p>
      <w:pPr>
        <w:spacing w:after="0"/>
        <w:ind w:left="0"/>
        <w:jc w:val="both"/>
      </w:pPr>
      <w:r>
        <w:rPr>
          <w:rFonts w:ascii="Times New Roman"/>
          <w:b w:val="false"/>
          <w:i w:val="false"/>
          <w:color w:val="000000"/>
          <w:sz w:val="28"/>
        </w:rPr>
        <w:t>
      Кірістер: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8"/>
          <w:p>
            <w:pPr>
              <w:spacing w:after="20"/>
              <w:ind w:left="20"/>
              <w:jc w:val="both"/>
            </w:pPr>
            <w:r>
              <w:rPr>
                <w:rFonts w:ascii="Times New Roman"/>
                <w:b w:val="false"/>
                <w:i w:val="false"/>
                <w:color w:val="000000"/>
                <w:sz w:val="20"/>
              </w:rPr>
              <w:t>
Сомасы</w:t>
            </w:r>
          </w:p>
          <w:bookmarkEnd w:id="5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r>
    </w:tbl>
    <w:p>
      <w:pPr>
        <w:spacing w:after="0"/>
        <w:ind w:left="0"/>
        <w:jc w:val="both"/>
      </w:pPr>
      <w:r>
        <w:rPr>
          <w:rFonts w:ascii="Times New Roman"/>
          <w:b w:val="false"/>
          <w:i w:val="false"/>
          <w:color w:val="000000"/>
          <w:sz w:val="28"/>
        </w:rPr>
        <w:t>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