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fe24" w14:textId="87bf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Солтүстік Қазақстан облысы Жамбыл ауданы Благовещенка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8 қаңтардағы № 58/13 шешімі. Солтүстік Қазақстан облысының Әділет департаментінде 2021 жылғы 14 қаңтарда № 7040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2021-2023 жылдарға арналған Солтүстік Қазақстан облысы Жамбыл ауданы Благовещенка ауылдық округінің бюджеті осы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83 313,2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8 101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75 212,2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84 260,2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04.05.2021 </w:t>
      </w:r>
      <w:r>
        <w:rPr>
          <w:rFonts w:ascii="Times New Roman"/>
          <w:b w:val="false"/>
          <w:i w:val="false"/>
          <w:color w:val="000000"/>
          <w:sz w:val="28"/>
        </w:rPr>
        <w:t>№ 4/7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08.12.2021 </w:t>
      </w:r>
      <w:r>
        <w:rPr>
          <w:rFonts w:ascii="Times New Roman"/>
          <w:b w:val="false"/>
          <w:i w:val="false"/>
          <w:color w:val="000000"/>
          <w:sz w:val="28"/>
        </w:rPr>
        <w:t>№ 9/9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округтің бюджетіне аудандық бюджеттен берілетін 17 954 мың теңге сомасында субвенция бюджетте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облыстық бюджеттен нысаналы трансферттер түсімдері ескерілсін: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Майбалық ауылындағы көшелерді жарықтандыруға;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Алып тасталды - Солтүстік Қазақстан облысы Жамбыл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9/9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Алып тасталды - Солтүстік Қазақстан облысы Жамбыл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9/9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Майбалық, Богдановка ауылдарындағы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жергілікті атқарушы органдардың мемлекеттік қызметшілерінің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- Солтүстік Қазақстан облысы Жамбыл ауданы мәслихатының 04.05.2021 </w:t>
      </w:r>
      <w:r>
        <w:rPr>
          <w:rFonts w:ascii="Times New Roman"/>
          <w:b w:val="false"/>
          <w:i w:val="false"/>
          <w:color w:val="000000"/>
          <w:sz w:val="28"/>
        </w:rPr>
        <w:t>№ 4/7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08.12.2021 </w:t>
      </w:r>
      <w:r>
        <w:rPr>
          <w:rFonts w:ascii="Times New Roman"/>
          <w:b w:val="false"/>
          <w:i w:val="false"/>
          <w:color w:val="000000"/>
          <w:sz w:val="28"/>
        </w:rPr>
        <w:t>№ 9/9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ауылдық округ бюджетінде аудандық бюджеттен нысаналы трансферттер түсімдері ескерілсін: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көшелерді жарықтандыруға;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санитариясын қамтамасыз етуге;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автомобиль жолдарының жұмыс істеуін қамтамасыз етуге;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абаттандыру мен көгалдандыруға;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Үкіметінің 2019 жылғы 27 желтоқсандағы № 990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 бекітілген "Өңірлерді дамытудың 2020-2025 жылдарға арналған мемлекеттік бағдарламасын бекіту туралы"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елді мекендерді сумен жабдықтауды ұйымдастыруға;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Солтүстік Қазақстан облысы Жамбыл ауданы Благовещенка ауылдық округі әкімінің аппаратын ұстауға.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Благовещенка ауылдық округі әкімінің 2021-2023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еңгізілді - Солтүстік Қазақстан облысы Жамбыл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9/9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Ауылдық округ бюджетінің шығыстары 2021 жылғы 1 қаңтарда қалыптасқан бюджет қаражатының бос қалдықтары және 2020 жылы пайдаланылмаған (толық пайдаланылмаған) республикалық бюджеттің нысаналы трансферттерін қайтару есебінен осы шешімнің 4 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Жамбыл ауданы мәслихатының 04.05.2021 </w:t>
      </w:r>
      <w:r>
        <w:rPr>
          <w:rFonts w:ascii="Times New Roman"/>
          <w:b w:val="false"/>
          <w:i w:val="false"/>
          <w:color w:val="000000"/>
          <w:sz w:val="28"/>
        </w:rPr>
        <w:t>№ 4/7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 № 58/13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Благовещенка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04.05.2021 </w:t>
      </w:r>
      <w:r>
        <w:rPr>
          <w:rFonts w:ascii="Times New Roman"/>
          <w:b w:val="false"/>
          <w:i w:val="false"/>
          <w:color w:val="ff0000"/>
          <w:sz w:val="28"/>
        </w:rPr>
        <w:t>№ 4/7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08.12.2021 </w:t>
      </w:r>
      <w:r>
        <w:rPr>
          <w:rFonts w:ascii="Times New Roman"/>
          <w:b w:val="false"/>
          <w:i w:val="false"/>
          <w:color w:val="ff0000"/>
          <w:sz w:val="28"/>
        </w:rPr>
        <w:t>№ 9/9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84 260,2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26 273,7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26 273,7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6 195,7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11 784,2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11 784,2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10 884,2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Благовещенка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Благовещенка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Благовещенка ауылдық округі бюджетінің шығыстары 2021 жылғы 1 қаңтарда қалыптасқан бюджет қаражатының бос қалдықтары және 2020 жылы пайдаланылмаған (толық пайдаланылмаған) республикалық бюджеттің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04.05.2021 </w:t>
      </w:r>
      <w:r>
        <w:rPr>
          <w:rFonts w:ascii="Times New Roman"/>
          <w:b w:val="false"/>
          <w:i w:val="false"/>
          <w:color w:val="ff0000"/>
          <w:sz w:val="28"/>
        </w:rPr>
        <w:t>№ 4/7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