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e4a27" w14:textId="48e4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Солтүстік Қазақстан облысы Жамбыл ауданы Жамбыл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2021 жылғы 8 қаңтардағы № 58/11 шешімі. Солтүстік Қазақстан облысының Әділет департаментінде 2021 жылғы 14 қаңтарда № 7043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01.01.2021 бастап қолданысқа енгізіледі –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2021-2023 жылдарға арналған Солтүстік Қазақстан облысы Жамбыл ауданы Жамбыл ауылдық округінің бюджеті осы шешімге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> 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кірістер – 53 459,8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1 023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 52 436,8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53 869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3) таза бюджеттік кредиттеу – 0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қаржы активтерімен операциялар бойынша сальдо – 0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бюджет тапшылығы (профициті) – -409,2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409,2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 қаражатының пайдаланылатын қалдықтары – 409,2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2021 жылға арналған ауылдық округ бюджетінің кірістері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салықтық түсімдер есебінен құрастырылады деп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келесі салықтық емес түсімдер есебінен құрастырылады деп белгіленсін: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әкімшілік құқық бұзушылықтар үшін салатын айыппұлдар;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кірістер: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 бюджетіне түсетін басқа да салықтық емес түсімдер.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болып табылады деп белгіленсін.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ауылдық округтің бюджетіне аудандық бюджеттен берілетін 17 337 мың теңге сомасында субвенция бюджетте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 жылға арналған ауылдық округ бюджетінде облыстық бюджеттен нысаналы трансферттер ескерілсін: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Солтүстік Қазақстан облысы Жамбыл ауданының Жамбыл ауылындағы көшелерді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Солтүстік Қазақстан облысы Жамбыл ауданы Жамбыл ауылындағы көше жарығы тіректеріне орнатылған жарықдиодты консольдер дайындауға;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Солтүстік Қазақстан облысы Жамбыл ауданының Есперлі ауылындағы Республика көшесінің көше жарығын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Солтүстік Қазақстан облысы Жамбыл ауданының Қараағаш ауылындағы көше жарығын ағымдағы жөндеуге (сыртқы электрмен жабдықтау желілері);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жергілікті атқарушы органдардың мемлекеттік қызметшілерінің жалақысын көтеруге.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6-тармақ жаңа редакцияда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 жылға арналған ауылдық округ бюджетінде аудандық бюджеттен нысаналы трансферттер түсімдері ескерілсін: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көшелерді жарықтандыруға;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елді мекендердің санитариясын қамтамасыз етуге;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автомобиль жолдарының жұмыс істеуін қамтамасыз етуге;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округтің елді мекендерін абаттандыру мен көгалдандыруға;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Үкіметінің 2019 жылғы 27 желтоқсандағы № 990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> бекітілген "Өңірлерді дамытудың 2020-2025 жылдарға арналған мемлекеттік бағдарламасын бекіту туралы"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бейнебақылау жүйелерін орнату бойынша көрсетілетін қызметтерге ақы төлеуге;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Солтүстік Қазақстан облысы Жамбыл ауданы Жамбыл ауылдық округі әкімінің аппаратын ұстауға.</w:t>
      </w:r>
    </w:p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бюджеттен көрсетілген нысаналы трансферттерді бөлу Солтүстік Қазақстан облысы Жамбыл ауданы Жамбыл ауылдық округі әкімінің 2021-2023 жылдарға арналған ауылдық округтің бюджеті туралы Солтүстік Қазақстан облысы Жамбыл ауданы мәслихатының шешімін іске асыру туралы шешімімен айқындалады.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7-тармаққа өзгерістер еңгізілді - Солтүстік Қазақстан облысы Жамбыл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Солтүстік Қазақстан облысы Жамбыл ауданы Жамбыл ауылдық округ бюджетінің шығыстары 2021 жылғы 1 қаңтарда қалыптасқан бюджет қаражатының бос қалдықтары есебінен осы шешімнің 4-қосымшасына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 тармақпен толықтырылды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00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2021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56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шешімімен; 08.12.2021 </w:t>
      </w:r>
      <w:r>
        <w:rPr>
          <w:rFonts w:ascii="Times New Roman"/>
          <w:b w:val="false"/>
          <w:i w:val="false"/>
          <w:color w:val="ff0000"/>
          <w:sz w:val="28"/>
        </w:rPr>
        <w:t>№ 9/7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52 436,8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22 623,2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5 020,8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6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Жамбыл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Жамбыл ауылдық округінің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8 қаңтардағы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58/11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Жамбыл ауданы Жамбыл ауылдық округ бюджетінің шығыстары 2021 жылғы 1 қаңтарда қалыптасқан бюджет қаражатының бос қалдықтары есебінен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қосымшамен толықтырылды - Солтүстік Қазақстан облысы Жамбыл ауданы мәслихатының 9.07.2021 </w:t>
      </w:r>
      <w:r>
        <w:rPr>
          <w:rFonts w:ascii="Times New Roman"/>
          <w:b w:val="false"/>
          <w:i w:val="false"/>
          <w:color w:val="ff0000"/>
          <w:sz w:val="28"/>
        </w:rPr>
        <w:t>№ 6/4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 шешімімен.</w:t>
      </w:r>
    </w:p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