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960b" w14:textId="8439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Озерный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58/9 шешімі. Солтүстік Қазақстан облысының Әділет департаментінде 2021 жылғы 14 қаңтарда № 7045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Солтүстік Қазақстан облысы Жамбыл ауданы Озерный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1 503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22 317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24 125,8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-269,8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269,8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00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12 374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түсімдері ескерілсін: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 мен көгалдандыруға;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Үкіметінің 2019 жылғы 27 желтоқсандағы № 990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бейнебақылау жүйелерін орнату бойынша қызметтерге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Озерный ауылдық округі әкімінің аппаратын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округтің автомобиль жолдарының жұмыс істеуін қамтамасыз етуге.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Озерный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еңгізілді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Солтүстік Қазақстан облысы Жамбыл ауданы Озерный ауылдық округ бюджетінің шығыстары 2021 жылғы 1 қаңтарда қалыптасқан бюджет қаражатының бос қалдықтары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 бюджетінде облыстық бюджеттен нысаналы трансферттер жергілікті атқарушы органдардың мемлекеттік қызметшілерінің жалақысын көтеруге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Озерный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ff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Озерный ауылдық округі бюджетінің шығыстары 2021 жылғы 1 қаңтарда қалыптасқан бюджет қаражатының бос қалдықтары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қосымшамен толықтырылды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ff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