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4c64" w14:textId="a344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Солтүстік Қазақстан облысы Жамбыл ауданы Преснов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қаңтардағы № 58/3 шешімі. Солтүстік Қазақстан облысының Әділет департаментінде 2021 жылғы 14 қаңтарда № 7062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Солтүстік Қазақстан облысы Жамбыл ауданы Преснов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583 743,2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18 362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565 381,2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589 831,2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-6 088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6 088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6 088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04.05.2021 </w:t>
      </w:r>
      <w:r>
        <w:rPr>
          <w:rFonts w:ascii="Times New Roman"/>
          <w:b w:val="false"/>
          <w:i w:val="false"/>
          <w:color w:val="000000"/>
          <w:sz w:val="28"/>
        </w:rPr>
        <w:t>№ 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08.12.2021 </w:t>
      </w:r>
      <w:r>
        <w:rPr>
          <w:rFonts w:ascii="Times New Roman"/>
          <w:b w:val="false"/>
          <w:i w:val="false"/>
          <w:color w:val="000000"/>
          <w:sz w:val="28"/>
        </w:rPr>
        <w:t>№ 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округтің бюджетіне аудандық бюджеттен берілетін 18 160 мың теңге сомасында субвенция бюджетте ескерілсін.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Алып тасталды - Солтүстік Қазақстан облысы Жамбыл ауданы мәслихатының 04.05.2021 </w:t>
      </w:r>
      <w:r>
        <w:rPr>
          <w:rFonts w:ascii="Times New Roman"/>
          <w:b w:val="false"/>
          <w:i w:val="false"/>
          <w:color w:val="000000"/>
          <w:sz w:val="28"/>
        </w:rPr>
        <w:t>№ 4/6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2021 жылға арналған ауылдық округ бюджетінде облыстық бюджеттен нысаналы трансферттер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Пресновка ауылындағы кентішілік жолдарын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атқарушы органдардың мемлекеттік қызметшілерінің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Жамбыл ауданы мәслихатының 04.05.2021 </w:t>
      </w:r>
      <w:r>
        <w:rPr>
          <w:rFonts w:ascii="Times New Roman"/>
          <w:b w:val="false"/>
          <w:i w:val="false"/>
          <w:color w:val="000000"/>
          <w:sz w:val="28"/>
        </w:rPr>
        <w:t>№ 4/6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жаңа редакцияда - 08.12.2021 </w:t>
      </w:r>
      <w:r>
        <w:rPr>
          <w:rFonts w:ascii="Times New Roman"/>
          <w:b w:val="false"/>
          <w:i w:val="false"/>
          <w:color w:val="000000"/>
          <w:sz w:val="28"/>
        </w:rPr>
        <w:t>№ 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ауылдық округ бюджетінде аудандық бюджеттен нысаналы трансферттер түсімдері ескерілсін: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көшелерді жарықтандыруға;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әкімдік ғимаратын ағымдағы жөндеуге;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автомобиль жолдарының жұмыс істеуін қамтамасыз етуге;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елді мекендерін абаттандыру мен көгалдандыруға;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ауылдық округтің автомобиль жолдарын орташа жөндеуге;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Үкіметінің 2019 жылғы 27 желтоқсандағы № 990 қаулысымен бекітілген "Өңірлерді дамытудың 2020-2025 жылдарға арналған мемлекеттік бағдарламасын бекіту туралы"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Солтүстік Қазақстан облысы Жамбыл ауданы Преснов ауылдық округі әкімінің аппаратын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спорт бойынша әдіскердің еңбегіне ақы төлеуге.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Преснов ауылдық округі әкімінің 2021-2023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еңгізілді - Солтүстік Қазақстан облысы Жамбыл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Ауылдық округтің шығыстары 2021 жылғы 1 қаңтарда қалыптасқан бюджет қаражатының бос қалдықтары есебінен қарастырылсын,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Пресновка ауылында жастар саябағын жайластыруға – 4 131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қоқысты шығаруға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қоқыс жәшіктерін әзірлеу үшін –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қоқыс тастайтын жерді үймелеуге – 600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Жамбыл ауданы мәслихатының 04.05.2021 </w:t>
      </w:r>
      <w:r>
        <w:rPr>
          <w:rFonts w:ascii="Times New Roman"/>
          <w:b w:val="false"/>
          <w:i w:val="false"/>
          <w:color w:val="000000"/>
          <w:sz w:val="28"/>
        </w:rPr>
        <w:t>№ 4/6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 сессиясының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Преснов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04.05.2021 </w:t>
      </w:r>
      <w:r>
        <w:rPr>
          <w:rFonts w:ascii="Times New Roman"/>
          <w:b w:val="false"/>
          <w:i w:val="false"/>
          <w:color w:val="ff0000"/>
          <w:sz w:val="28"/>
        </w:rPr>
        <w:t>№ 4/6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08.12.2021 </w:t>
      </w:r>
      <w:r>
        <w:rPr>
          <w:rFonts w:ascii="Times New Roman"/>
          <w:b w:val="false"/>
          <w:i w:val="false"/>
          <w:color w:val="ff0000"/>
          <w:sz w:val="28"/>
        </w:rPr>
        <w:t>№ 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565 381,2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589 831,2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80 008,2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80 008,2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Преснов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Преснов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 шешміне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Преснов ауылдық округі бюджетінінің шығыстары 2020 жылы пайдаланылмаған (толық пайдаланылмаған) 2021 жылғы 1 қаңтарға қалыптасқан бюджет қаражатының бос қалдықтары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04.05.2021 </w:t>
      </w:r>
      <w:r>
        <w:rPr>
          <w:rFonts w:ascii="Times New Roman"/>
          <w:b w:val="false"/>
          <w:i w:val="false"/>
          <w:color w:val="ff0000"/>
          <w:sz w:val="28"/>
        </w:rPr>
        <w:t>№ 4/6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