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c2d0" w14:textId="227c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31 наурыздағы № 3/2 шешімі. Солтүстік Қазақстан облысының Әділет департаментінде 2021 жылғы 2 сәуірде № 7221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1"/>
    <w:bookmarkStart w:name="z6" w:id="2"/>
    <w:p>
      <w:pPr>
        <w:spacing w:after="0"/>
        <w:ind w:left="0"/>
        <w:jc w:val="both"/>
      </w:pPr>
      <w:r>
        <w:rPr>
          <w:rFonts w:ascii="Times New Roman"/>
          <w:b w:val="false"/>
          <w:i w:val="false"/>
          <w:color w:val="000000"/>
          <w:sz w:val="28"/>
        </w:rPr>
        <w:t>
      1. 2021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қолданылады. </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