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6e7" w14:textId="a981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25 желтоқсандағы "2021-2023 жылдарға арналған Солтүстік Қазақстан облысы Жамбыл ауданының аудандық бюджетін бекіту туралы" № 57/1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22 сәуірдегі № 4/1 шешімі. Солтүстік Қазақстан облысының Әділет департаментінде 2021 жылғы 26 сәуірде № 7350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Жамбыл ауданының аудандық бюджетін бекіту туралы" Жамбыл ауданы мәслихатының 2020 жылғы 25 желтоқсандағы № 57/1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ауданының аудандық бюджеті осы шешімге тиісінше 1, 2,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5 432 121,5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437 339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4 978 451,5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5 540 451,2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142 240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161 284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- 250 569,7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250 569,7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161 284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19 044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108 329,7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Жаңажол ауылының сумен жабдықтау жүйесінің құрылысына жобалау-сметалық құжаттама әзірлеу.";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Аудандық бюджетте Жұмыспен қамту жол картасы шеңберінде шараларды қаржыландыру үшін ішкі қарыздар есебінен шығыстар ескерілсін: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Пресновка ауылында жабық мұз айдынын салу.";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Пресновка ауылының орталықтандырылған кітапхана жүйесінің ғимаратын күрделі жөндеуге;";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ауылдық кітапханаларды интернет желісіне қосуға, телефондандыруға, интернет үшін компьютерлер сатып алуға.";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 тармақпен толықтырылсын: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Аудандық бюджеттің шығыстары 2021 жылғы 1 қаңтарда қалыптасқан бюджет қаражатының бос қалдықтары және 2020 жылы пайдаланылмаған (толық пайдаланылмаған) республикалық және облыстық бюджеттердің нысаналы трансферттерін қайтару есебінен осы шешімнің 4 қосымшасына сәйкес қарастырылсын;";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13-2-тармақпен толықтырылсын: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Аудандық бюджет шығыстарында 2020 жылы облыстық бюджеттен дамуға бөлінген пайдаланылмаған (толық пайдаланылмаған) нысаналы трансферттердің сомаларын олардың нысаналы мақсатын сақтай отырып, 2021 жылы пайдалану (толық пайдалану) осы шешімнің 5 қосымшасына сәйкес қарастырылсын.";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4, 5 қосымшаларымен толықтырылсын.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 шешіміне 1 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ауданының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244"/>
        <w:gridCol w:w="127"/>
        <w:gridCol w:w="129"/>
        <w:gridCol w:w="131"/>
        <w:gridCol w:w="133"/>
        <w:gridCol w:w="249"/>
        <w:gridCol w:w="253"/>
        <w:gridCol w:w="4"/>
        <w:gridCol w:w="332"/>
        <w:gridCol w:w="344"/>
        <w:gridCol w:w="481"/>
        <w:gridCol w:w="2"/>
        <w:gridCol w:w="281"/>
        <w:gridCol w:w="141"/>
        <w:gridCol w:w="143"/>
        <w:gridCol w:w="143"/>
        <w:gridCol w:w="295"/>
        <w:gridCol w:w="745"/>
        <w:gridCol w:w="747"/>
        <w:gridCol w:w="4"/>
        <w:gridCol w:w="1203"/>
        <w:gridCol w:w="855"/>
        <w:gridCol w:w="855"/>
        <w:gridCol w:w="897"/>
        <w:gridCol w:w="2"/>
        <w:gridCol w:w="4"/>
        <w:gridCol w:w="18"/>
        <w:gridCol w:w="278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5 432 121,5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4 978 451,5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4 978 449,7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 шешіміне 4 қосымша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шығыстары 2021 жылғы 1 қаңтарда қалыптасқан бюджет қаражатының бос қалдықтары есебінен және республикалық және облыстық бюджеттерден 2020 жылы пайдаланылмаған (толық пайдаланылмаған) нысаналы трансферттерді қайтару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</w:tbl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690"/>
        <w:gridCol w:w="348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үй-коммуналдық шаруашылығы, жолаушылар көлігі және автомобиль жолдары бөлімі</w:t>
            </w:r>
          </w:p>
          <w:bookmarkEnd w:id="48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9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50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 шешіміне 5 қосымша</w:t>
            </w:r>
          </w:p>
        </w:tc>
      </w:tr>
    </w:tbl>
    <w:bookmarkStart w:name="z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облыстық бюджеттен дамуға бөлінген нысаналы трансферттердің пайдаланылмаған (толық пайдаланылмаған) сомаларын олардың нысаналы мақсатын сақтай отырып, 2021 жылы пайдалану (толық пайдалану)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046"/>
        <w:gridCol w:w="2046"/>
        <w:gridCol w:w="3576"/>
        <w:gridCol w:w="3662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52"/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