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8528" w14:textId="ef48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2021 жылғы 8 қаңтардағы № 58/3 "2021-2023 жылдарға арналған Солтүстік Қазақстан облысы Жамбыл ауданы Преснов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4 мамырдағы № 4/6 шешімі. Солтүстік Қазақстан облысының Әділет департаментінде 2021 жылғы 6 мамырда № 7396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"2021-2023 жылдарға арналған Солтүстік Қазақстан облысы Жамбыл ауданы Преснов ауылдық округінің бюджетін бекіту туралы" 2021 жылғы 8 қаңтардағы № 58/3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мемелекеттік тіркеу тізілімінде № 7062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Жамбыл ауданы Преснов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171 275,1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18 362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152 913,1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177 363,1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-6 088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6 088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6 088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ауылдық округ бюджетінде облыстық бюджеттен кентішілік жолдарды орташа жөндеуге – 36 133 мың теңге сомасында нысаналы трансферттер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округтің шығыстары 2021 жылғы 1 қаңтарда қалыптасқан бюджет қаражатының бос қалдықтары есебінен қарастырылсын, соның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Пресновка ауылында жастар саябағын жайластыруға – 4 131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қоқысты шығаруға – 600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қоқыс жәшіктерін әзірлеу үшін – 757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қоқыс тастайтын жерді үймелеуге – 600 мың теңге.";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 қосымшамен толықтырылсын.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 шешіміне 1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Преснов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59"/>
        <w:gridCol w:w="159"/>
        <w:gridCol w:w="159"/>
        <w:gridCol w:w="161"/>
        <w:gridCol w:w="166"/>
        <w:gridCol w:w="166"/>
        <w:gridCol w:w="168"/>
        <w:gridCol w:w="222"/>
        <w:gridCol w:w="222"/>
        <w:gridCol w:w="222"/>
        <w:gridCol w:w="258"/>
        <w:gridCol w:w="488"/>
        <w:gridCol w:w="2"/>
        <w:gridCol w:w="2"/>
        <w:gridCol w:w="17"/>
        <w:gridCol w:w="33"/>
        <w:gridCol w:w="29"/>
        <w:gridCol w:w="11"/>
        <w:gridCol w:w="1890"/>
        <w:gridCol w:w="1275"/>
        <w:gridCol w:w="776"/>
        <w:gridCol w:w="402"/>
        <w:gridCol w:w="405"/>
        <w:gridCol w:w="414"/>
        <w:gridCol w:w="497"/>
        <w:gridCol w:w="511"/>
        <w:gridCol w:w="13"/>
        <w:gridCol w:w="26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152 913,1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177 363,1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90 074,1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90 074,1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22 966,1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 шешміне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Преснов ауылдық округі бюджетінінің шығыстары 2020 жылы пайдаланылмаған (толық пайдаланылмаған) 2021 жылғы 1 қаңтарға қалыптасқан бюджет қаражатының бос қалдықтары есебінен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5"/>
        <w:gridCol w:w="2076"/>
        <w:gridCol w:w="3723"/>
        <w:gridCol w:w="2898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