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a29c" w14:textId="b3ba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2021 жылғы 8 қаңтардағы № 58/13 "2021-2023 жылдарға арналған Солтүстік Қазақстан облысы Жамбыл ауданы Благовещенка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4 мамырдағы № 4/7 шешімі. Солтүстік Қазақстан облысының Әділет департаментінде 2021 жылғы 6 мамырда № 7397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"2021-2023 жылдарға арналған Солтүстік Қазақстан облысы Жамбыл ауданы Благовещенка ауылдық округінің бюджетін бекіту туралы" 2021 жылғы 8 қаңтардағы № 58/13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Благовещенка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95 651,2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87 550,2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96 598,2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Благовещенка ауылындағы кентішілік жолдарды орташа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 осы шешімнің 4 қосымшасына сәйкес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 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ауданыь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 шешімге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Благовещенка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82"/>
        <w:gridCol w:w="182"/>
        <w:gridCol w:w="182"/>
        <w:gridCol w:w="184"/>
        <w:gridCol w:w="190"/>
        <w:gridCol w:w="190"/>
        <w:gridCol w:w="192"/>
        <w:gridCol w:w="313"/>
        <w:gridCol w:w="328"/>
        <w:gridCol w:w="331"/>
        <w:gridCol w:w="372"/>
        <w:gridCol w:w="2"/>
        <w:gridCol w:w="2"/>
        <w:gridCol w:w="2"/>
        <w:gridCol w:w="2"/>
        <w:gridCol w:w="323"/>
        <w:gridCol w:w="280"/>
        <w:gridCol w:w="829"/>
        <w:gridCol w:w="236"/>
        <w:gridCol w:w="1205"/>
        <w:gridCol w:w="1472"/>
        <w:gridCol w:w="1482"/>
        <w:gridCol w:w="15"/>
        <w:gridCol w:w="72"/>
        <w:gridCol w:w="74"/>
        <w:gridCol w:w="5"/>
        <w:gridCol w:w="18"/>
        <w:gridCol w:w="26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96 598,2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Благовещенка ауылдық округі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"/>
        <w:gridCol w:w="1439"/>
        <w:gridCol w:w="1954"/>
        <w:gridCol w:w="1954"/>
        <w:gridCol w:w="4537"/>
        <w:gridCol w:w="2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Кірістер: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Шығындар: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