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76c0" w14:textId="9007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2020 жылғы 25 желтоқсандағы № 57/1 "2021-2023 жылдарға арналған Солтүстік Қазақстан облысы Жамбыл ауданының аудандық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9 шілдедегі № 6-1 шешімі. Қазақстан Республикасының Әділет министрлігінде 2021 жылғы 30 шілдеде № 23774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"2021-2023 жылдарға арналған Солтүстік Қазақстан облысы Жамбыл ауданының аудандық бюджетін бекіту туралы" 2020 жылғы 25 желтоқсандағы № 57/1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6878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Солтүстік Қазақстан облысы Жамбыл ауданының аудандық бюджеті көрсетілген шешімге тиісінше 1, 2, 3- 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6 721 064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487 339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7 731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8 600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6 217 394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6 828 895,5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142 740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161 784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19 044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- 250 571,5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250 571,5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161 284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19 044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108 331,5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8), 9) тармақшалармен толықтырылсын: "8) контейнерлер сатып алуға;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9 мамыр – Жеңіс Күні мерекелік күніне біржолғы әлеуметтік көмек төлеуге.";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13-3-тармақпен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"13-3 Аудандық бюджетте Қазақстан Республикасының Ұлттық қорынан берілетін нысаналы трансферттер ескерілсін: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1)мемлекеттік ұйымдар: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қызметкерлерінің жалақысын арттыруға;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2)"Ауыл-Ел бесігі" жобасы шеңберінде ауылдық елді мекендердегі әлеуметтік және инженерлік инфрақұрылым бойынша іс-шараларды іске асыруға.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көрсетілген ағымдағы нысаналы трансферттерді бөлу Солтүстік Қазақстан облысы Жамбыл ауданы әкімдігінің 2021-2023 жылдарға арналған аудандық бюджет туралы Солтүстік Қазақстан облысы Жамбыл ауданы мәслихатының шешімін іске асыру туралы қаулысымен айқындалады.";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Жамбыл ауданының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228"/>
        <w:gridCol w:w="149"/>
        <w:gridCol w:w="151"/>
        <w:gridCol w:w="154"/>
        <w:gridCol w:w="155"/>
        <w:gridCol w:w="113"/>
        <w:gridCol w:w="117"/>
        <w:gridCol w:w="119"/>
        <w:gridCol w:w="185"/>
        <w:gridCol w:w="3"/>
        <w:gridCol w:w="952"/>
        <w:gridCol w:w="347"/>
        <w:gridCol w:w="1"/>
        <w:gridCol w:w="1"/>
        <w:gridCol w:w="1"/>
        <w:gridCol w:w="342"/>
        <w:gridCol w:w="408"/>
        <w:gridCol w:w="1017"/>
        <w:gridCol w:w="7"/>
        <w:gridCol w:w="35"/>
        <w:gridCol w:w="7"/>
        <w:gridCol w:w="1438"/>
        <w:gridCol w:w="1516"/>
        <w:gridCol w:w="1525"/>
        <w:gridCol w:w="5"/>
        <w:gridCol w:w="7"/>
        <w:gridCol w:w="11"/>
        <w:gridCol w:w="2603"/>
      </w:tblGrid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6 721 064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487 339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314 580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314 580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6 217 394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6 217 392,2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6 217 392,2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6 828 895,5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1 091 210,8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809 376,8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шаруашылық, кәсіпкерлік және ветеринария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3 230 429,5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3 230 429,5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объектілерін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2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-250 571,5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4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бюджеттің шығыстары 2021 жылғы 1 қаңтарда қалыптасқан бюджет қаражатының бос қалдықтары есебінен және республикалық және облыстық бюджеттерден 2020 жылы пайдаланылмаған (толық пайдаланылмаған) нысаналы трансферттерді қайтару</w:t>
      </w:r>
    </w:p>
    <w:bookmarkEnd w:id="36"/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1619"/>
        <w:gridCol w:w="6183"/>
      </w:tblGrid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"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105 286,6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105 286,6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105 286,6</w:t>
            </w:r>
          </w:p>
        </w:tc>
      </w:tr>
    </w:tbl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6"/>
        <w:gridCol w:w="1506"/>
        <w:gridCol w:w="4690"/>
        <w:gridCol w:w="3489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"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49 947,1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  <w:bookmarkEnd w:id="41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37 236,1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18 726,1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  <w:bookmarkEnd w:id="42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  <w:bookmarkEnd w:id="43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