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9d8a" w14:textId="6f19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2017 жылғы 20 қарашасындағы № 16/2 "Солтүстік Қазақстан облысы Жамбыл ауданынның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24 қарашадағы № 9/2 шешімі. Қазақстан Республикасының Әділет министрлігінде 2021 жылғы 30 қарашада № 25474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"Солтүстік Қазақстан облысы Жамбыл ауданының коммуналдық меншікке түскен болып танылған иесіз қалдықтарды басқару қағидаларын бекіту туралы" 2017 жылғы 20 қарашадағы №16/2 (Нормативтік құқықтық актілерді мемлекеттік тіркеу тізілімінде № 4394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