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0d02de" w14:textId="10d02d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Жамбыл ауданы мәслихатының 2015 жылғы 30 маусымдағы № 38/4 "Солтүстік Қазақстан облысы Жамбыл ауданының әлеуметтік көмек көрсетудің, оның мөлшерлерін белгілеудің және мұқтаж азаматтарының жекелеген санаттарының тізбесін айқындаудың қағидаларын бекіту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Жамбыл ауданы мәслихатының 2021 жылғы 24 қарашадағы № 9/3 шешімі. Қазақстан Республикасының Әділет министрлігінде 2021 жылғы 30 қарашада № 25475 болып тіркелді. Күші жойылды - Солтүстік Қазақстан облысы Жамбыл ауданы мәслихатының 2023 жылғы 27 желтоқсандағы № 11/4 шешімімен</w:t>
      </w:r>
    </w:p>
    <w:p>
      <w:pPr>
        <w:spacing w:after="0"/>
        <w:ind w:left="0"/>
        <w:jc w:val="both"/>
      </w:pPr>
      <w:r>
        <w:rPr>
          <w:rFonts w:ascii="Times New Roman"/>
          <w:b w:val="false"/>
          <w:i w:val="false"/>
          <w:color w:val="ff0000"/>
          <w:sz w:val="28"/>
        </w:rPr>
        <w:t xml:space="preserve">
      Ескерту. Күші жойылды Солтүстік Қазақстан облысы Жамбыл ауданы мәслихатының 27.12.2023 </w:t>
      </w:r>
      <w:r>
        <w:rPr>
          <w:rFonts w:ascii="Times New Roman"/>
          <w:b w:val="false"/>
          <w:i w:val="false"/>
          <w:color w:val="ff0000"/>
          <w:sz w:val="28"/>
        </w:rPr>
        <w:t>№ 11/4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4" w:id="0"/>
    <w:p>
      <w:pPr>
        <w:spacing w:after="0"/>
        <w:ind w:left="0"/>
        <w:jc w:val="both"/>
      </w:pPr>
      <w:r>
        <w:rPr>
          <w:rFonts w:ascii="Times New Roman"/>
          <w:b w:val="false"/>
          <w:i w:val="false"/>
          <w:color w:val="000000"/>
          <w:sz w:val="28"/>
        </w:rPr>
        <w:t xml:space="preserve">
      Солтүстік Қазақстан облысы Жамбыл ауданының мәслихаты ШЕШТІ: </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Жамбыл ауданы мәслихатының "Солтүстік Қазақстан облысы Жамбыл ауданының әлеуметтік көмек көрсетудің, оның мөлшерін белгілеудің және мұқтаж азаматтарының жекелеген санаттарының тізбесін айқындаудың қағидаларын бекіту туралы" 2015 жылғы 30 маусымдағы № 38/4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3297 болып тіркелген) мынадай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мазмұндалсын.</w:t>
      </w:r>
    </w:p>
    <w:bookmarkEnd w:id="2"/>
    <w:bookmarkStart w:name="z7"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Жамбыл ауданы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 Топорова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24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30 маусымдағы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38/4 шешімімен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8" w:id="4"/>
    <w:p>
      <w:pPr>
        <w:spacing w:after="0"/>
        <w:ind w:left="0"/>
        <w:jc w:val="both"/>
      </w:pPr>
      <w:r>
        <w:rPr>
          <w:rFonts w:ascii="Times New Roman"/>
          <w:b w:val="false"/>
          <w:i w:val="false"/>
          <w:color w:val="000000"/>
          <w:sz w:val="28"/>
        </w:rPr>
        <w:t>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4"/>
    <w:bookmarkStart w:name="z19" w:id="5"/>
    <w:p>
      <w:pPr>
        <w:spacing w:after="0"/>
        <w:ind w:left="0"/>
        <w:jc w:val="both"/>
      </w:pPr>
      <w:r>
        <w:rPr>
          <w:rFonts w:ascii="Times New Roman"/>
          <w:b w:val="false"/>
          <w:i w:val="false"/>
          <w:color w:val="000000"/>
          <w:sz w:val="28"/>
        </w:rPr>
        <w:t>
      1-тарау. Жалпы ережелер</w:t>
      </w:r>
    </w:p>
    <w:bookmarkEnd w:id="5"/>
    <w:bookmarkStart w:name="z20" w:id="6"/>
    <w:p>
      <w:pPr>
        <w:spacing w:after="0"/>
        <w:ind w:left="0"/>
        <w:jc w:val="both"/>
      </w:pPr>
      <w:r>
        <w:rPr>
          <w:rFonts w:ascii="Times New Roman"/>
          <w:b w:val="false"/>
          <w:i w:val="false"/>
          <w:color w:val="000000"/>
          <w:sz w:val="28"/>
        </w:rPr>
        <w:t>
      1. Осы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(бұдан әрі – Үлгілік қағидалар) Қазақстан Республикасы Үкіметінің 2013 жылғы 21 мамырдағы № 504 қаулысына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bookmarkEnd w:id="6"/>
    <w:bookmarkStart w:name="z21" w:id="7"/>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bookmarkEnd w:id="7"/>
    <w:bookmarkStart w:name="z22" w:id="8"/>
    <w:p>
      <w:pPr>
        <w:spacing w:after="0"/>
        <w:ind w:left="0"/>
        <w:jc w:val="both"/>
      </w:pPr>
      <w:r>
        <w:rPr>
          <w:rFonts w:ascii="Times New Roman"/>
          <w:b w:val="false"/>
          <w:i w:val="false"/>
          <w:color w:val="000000"/>
          <w:sz w:val="28"/>
        </w:rPr>
        <w:t xml:space="preserve">
      1) "Азаматтарға арналған үкімет" мемлекеттік корпорациясының филиалы (бұдан әрі – уәкілетті ұйым)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жылжымайтын мүлікке құқықтарды оның орналасқан жері бойынша мемлекеттік тіркеуді жүзеге асыратын заңды тұлға; </w:t>
      </w:r>
    </w:p>
    <w:bookmarkEnd w:id="8"/>
    <w:bookmarkStart w:name="z23" w:id="9"/>
    <w:p>
      <w:pPr>
        <w:spacing w:after="0"/>
        <w:ind w:left="0"/>
        <w:jc w:val="both"/>
      </w:pPr>
      <w:r>
        <w:rPr>
          <w:rFonts w:ascii="Times New Roman"/>
          <w:b w:val="false"/>
          <w:i w:val="false"/>
          <w:color w:val="000000"/>
          <w:sz w:val="28"/>
        </w:rPr>
        <w:t>
      2) арнайы комиссия – өмірде қиын жағдайдың туындауына байланысты әлеуметтік көмек көрсетуге үміткер адамның (отбасының) өтінішін қарау бойынша Солтүстік Қазақстан облысы Жамбыл ауданы әкімінің шешімімен құрылатын комиссия;</w:t>
      </w:r>
    </w:p>
    <w:bookmarkEnd w:id="9"/>
    <w:bookmarkStart w:name="z24" w:id="10"/>
    <w:p>
      <w:pPr>
        <w:spacing w:after="0"/>
        <w:ind w:left="0"/>
        <w:jc w:val="both"/>
      </w:pPr>
      <w:r>
        <w:rPr>
          <w:rFonts w:ascii="Times New Roman"/>
          <w:b w:val="false"/>
          <w:i w:val="false"/>
          <w:color w:val="000000"/>
          <w:sz w:val="28"/>
        </w:rPr>
        <w:t>
      3) ең төмен күнкөріс деңгейі – "Қазақстан Республикасының Стратегиялық жоспарлау және реформалар агенттігі Ұлттық статистика бюросының Солтүстік Қазақстан облысы бойынша департаменті" республикалық мемлекеттік мекемесі есептейтін мөлшері бойынша ең төмен тұтыну себетінің құнына тең, бір адамға қажетті ең төмен ақшалай кіріс;</w:t>
      </w:r>
    </w:p>
    <w:bookmarkEnd w:id="10"/>
    <w:bookmarkStart w:name="z25" w:id="11"/>
    <w:p>
      <w:pPr>
        <w:spacing w:after="0"/>
        <w:ind w:left="0"/>
        <w:jc w:val="both"/>
      </w:pPr>
      <w:r>
        <w:rPr>
          <w:rFonts w:ascii="Times New Roman"/>
          <w:b w:val="false"/>
          <w:i w:val="false"/>
          <w:color w:val="000000"/>
          <w:sz w:val="28"/>
        </w:rPr>
        <w:t>
      4) мереке күндері – Қазақстан Республикасының ұлттық және мемлекеттік мереке күндері;</w:t>
      </w:r>
    </w:p>
    <w:bookmarkEnd w:id="11"/>
    <w:bookmarkStart w:name="z26" w:id="12"/>
    <w:p>
      <w:pPr>
        <w:spacing w:after="0"/>
        <w:ind w:left="0"/>
        <w:jc w:val="both"/>
      </w:pPr>
      <w:r>
        <w:rPr>
          <w:rFonts w:ascii="Times New Roman"/>
          <w:b w:val="false"/>
          <w:i w:val="false"/>
          <w:color w:val="000000"/>
          <w:sz w:val="28"/>
        </w:rPr>
        <w:t>
      5) отбасының (азаматтың) жан басына шаққандағы орташа табысы – отбасының жиынтық табысының айына отбасының әрбір мүшесіне келетін үлесі;</w:t>
      </w:r>
    </w:p>
    <w:bookmarkEnd w:id="12"/>
    <w:bookmarkStart w:name="z27" w:id="13"/>
    <w:p>
      <w:pPr>
        <w:spacing w:after="0"/>
        <w:ind w:left="0"/>
        <w:jc w:val="both"/>
      </w:pPr>
      <w:r>
        <w:rPr>
          <w:rFonts w:ascii="Times New Roman"/>
          <w:b w:val="false"/>
          <w:i w:val="false"/>
          <w:color w:val="000000"/>
          <w:sz w:val="28"/>
        </w:rPr>
        <w:t>
      6) өмірлік қиын жағдай – азаматтың тыныс-тіршілігін объективті түрде бұзатын, ол оны өз бетінше еңсере алмайтын ахуал;</w:t>
      </w:r>
    </w:p>
    <w:bookmarkEnd w:id="13"/>
    <w:bookmarkStart w:name="z28" w:id="14"/>
    <w:p>
      <w:pPr>
        <w:spacing w:after="0"/>
        <w:ind w:left="0"/>
        <w:jc w:val="both"/>
      </w:pPr>
      <w:r>
        <w:rPr>
          <w:rFonts w:ascii="Times New Roman"/>
          <w:b w:val="false"/>
          <w:i w:val="false"/>
          <w:color w:val="000000"/>
          <w:sz w:val="28"/>
        </w:rPr>
        <w:t xml:space="preserve">
      7) уәкілетті орган – "Солтүстік Қазақстан облысы Жамбыл ауданы әкімдігінің жұмыспен қамту және әлеуметтік бағдарламалар бөлімі" коммуналдық мемлекеттік мекемесі; </w:t>
      </w:r>
    </w:p>
    <w:bookmarkEnd w:id="14"/>
    <w:bookmarkStart w:name="z29" w:id="15"/>
    <w:p>
      <w:pPr>
        <w:spacing w:after="0"/>
        <w:ind w:left="0"/>
        <w:jc w:val="both"/>
      </w:pPr>
      <w:r>
        <w:rPr>
          <w:rFonts w:ascii="Times New Roman"/>
          <w:b w:val="false"/>
          <w:i w:val="false"/>
          <w:color w:val="000000"/>
          <w:sz w:val="28"/>
        </w:rPr>
        <w:t>
      8) учаскелік комиссия – әлеуметтік көмек алуға өтініш білдірген адамдардың (отбасылардың) материалдық жағдайына тексеру жүргізу және қорытындылар әзірлеу үшін, қала, ауылдық округ әкімінің шешімімен құрылатын комиссия;</w:t>
      </w:r>
    </w:p>
    <w:bookmarkEnd w:id="15"/>
    <w:bookmarkStart w:name="z30" w:id="16"/>
    <w:p>
      <w:pPr>
        <w:spacing w:after="0"/>
        <w:ind w:left="0"/>
        <w:jc w:val="both"/>
      </w:pPr>
      <w:r>
        <w:rPr>
          <w:rFonts w:ascii="Times New Roman"/>
          <w:b w:val="false"/>
          <w:i w:val="false"/>
          <w:color w:val="000000"/>
          <w:sz w:val="28"/>
        </w:rPr>
        <w:t>
      9)ашекті шама – әлеуметтік көмектің бекітілген ең ең жоғары мөлшері.</w:t>
      </w:r>
    </w:p>
    <w:bookmarkEnd w:id="16"/>
    <w:bookmarkStart w:name="z31" w:id="17"/>
    <w:p>
      <w:pPr>
        <w:spacing w:after="0"/>
        <w:ind w:left="0"/>
        <w:jc w:val="both"/>
      </w:pPr>
      <w:r>
        <w:rPr>
          <w:rFonts w:ascii="Times New Roman"/>
          <w:b w:val="false"/>
          <w:i w:val="false"/>
          <w:color w:val="000000"/>
          <w:sz w:val="28"/>
        </w:rPr>
        <w:t>
      3. Осы Қағидалардың мақсаттары үшін әлеуметтік көмек ретінде жергілікті атқарушы орган мұқтаж азаматтардың жекелеген санаттарына өмірлік қиын жағдай туындаған жағдайда, сондай-ақ мереке күндеріне ақшалай түрде көрсетілетін көмек түсініледі.</w:t>
      </w:r>
    </w:p>
    <w:bookmarkEnd w:id="17"/>
    <w:bookmarkStart w:name="z32" w:id="18"/>
    <w:p>
      <w:pPr>
        <w:spacing w:after="0"/>
        <w:ind w:left="0"/>
        <w:jc w:val="both"/>
      </w:pPr>
      <w:r>
        <w:rPr>
          <w:rFonts w:ascii="Times New Roman"/>
          <w:b w:val="false"/>
          <w:i w:val="false"/>
          <w:color w:val="000000"/>
          <w:sz w:val="28"/>
        </w:rPr>
        <w:t>
      4. Әлеуметтік көмек бір рет және (немесе) мерзімді (ай сайын, тоқсан сайын) көрсетіледі.</w:t>
      </w:r>
    </w:p>
    <w:bookmarkEnd w:id="18"/>
    <w:bookmarkStart w:name="z33" w:id="19"/>
    <w:p>
      <w:pPr>
        <w:spacing w:after="0"/>
        <w:ind w:left="0"/>
        <w:jc w:val="both"/>
      </w:pPr>
      <w:r>
        <w:rPr>
          <w:rFonts w:ascii="Times New Roman"/>
          <w:b w:val="false"/>
          <w:i w:val="false"/>
          <w:color w:val="000000"/>
          <w:sz w:val="28"/>
        </w:rPr>
        <w:t>
      5. Әлеуметтік көмек Қазақстан Республикасы "Қазақстан Республикасында мүгедектерді әлеуметтік қорғау туралы" Заңының 16-бабында және Қазақстан Республикасы "Ардагерлер туралы" Заңының 10-бабы 1-тармағының 2) тармақшасында, 11-бабы 1-тармағының 2) тармақшасында, 12-бабы 1-тармағының 2) тармақшасында, 13-бабының 2) тармақшасында көрсетілген адамдарға осы Қағидаларда көзделген тәртіппен көрсетіледі.</w:t>
      </w:r>
    </w:p>
    <w:bookmarkEnd w:id="19"/>
    <w:bookmarkStart w:name="z34" w:id="20"/>
    <w:p>
      <w:pPr>
        <w:spacing w:after="0"/>
        <w:ind w:left="0"/>
        <w:jc w:val="both"/>
      </w:pPr>
      <w:r>
        <w:rPr>
          <w:rFonts w:ascii="Times New Roman"/>
          <w:b w:val="false"/>
          <w:i w:val="false"/>
          <w:color w:val="000000"/>
          <w:sz w:val="28"/>
        </w:rPr>
        <w:t>
      2-тарау. Әлеуметтік көмек көрсетудің, мұқтаж алушылардың жекелеген санаттарының тізбесін айқындау және әлеуметтік көмектің мөлшерлерін белгілеу тәртібі</w:t>
      </w:r>
    </w:p>
    <w:bookmarkEnd w:id="20"/>
    <w:bookmarkStart w:name="z35" w:id="21"/>
    <w:p>
      <w:pPr>
        <w:spacing w:after="0"/>
        <w:ind w:left="0"/>
        <w:jc w:val="both"/>
      </w:pPr>
      <w:r>
        <w:rPr>
          <w:rFonts w:ascii="Times New Roman"/>
          <w:b w:val="false"/>
          <w:i w:val="false"/>
          <w:color w:val="000000"/>
          <w:sz w:val="28"/>
        </w:rPr>
        <w:t>
      6. Мереке күндеріне әлеуметтік көмек бір рет, ақшалай төлем түрінде келесі санаттағы азаматтарға көрсетіледі:</w:t>
      </w:r>
    </w:p>
    <w:bookmarkEnd w:id="21"/>
    <w:bookmarkStart w:name="z36" w:id="22"/>
    <w:p>
      <w:pPr>
        <w:spacing w:after="0"/>
        <w:ind w:left="0"/>
        <w:jc w:val="both"/>
      </w:pPr>
      <w:r>
        <w:rPr>
          <w:rFonts w:ascii="Times New Roman"/>
          <w:b w:val="false"/>
          <w:i w:val="false"/>
          <w:color w:val="000000"/>
          <w:sz w:val="28"/>
        </w:rPr>
        <w:t>
      1) 7 мамыр – Отан қорғаушы күні:</w:t>
      </w:r>
    </w:p>
    <w:bookmarkEnd w:id="22"/>
    <w:bookmarkStart w:name="z37" w:id="23"/>
    <w:p>
      <w:pPr>
        <w:spacing w:after="0"/>
        <w:ind w:left="0"/>
        <w:jc w:val="both"/>
      </w:pPr>
      <w:r>
        <w:rPr>
          <w:rFonts w:ascii="Times New Roman"/>
          <w:b w:val="false"/>
          <w:i w:val="false"/>
          <w:color w:val="000000"/>
          <w:sz w:val="28"/>
        </w:rPr>
        <w:t>
      бұрынғы Кеңестік Социалистік Республикалар Одағы Қорғаныс министрлiгiнің, iшкi iстер және мемлекеттiк қауiпсiздiк органдарының әскери мiндеттiлер жиындарына шақырылған, қоғамға жат көрiнiстерге байланысты төтенше жағдайлар кезiнде қоғамдық тәртiптi қорғау жөнiндегi міндеттерді орындау кезінде қаза тапқан (қайтыс болған) әскери қызметшiлерінің, басшы және қатардағы құрам адамдарының отбасыларына – 5 (бес) айлық есептік көрсеткіштер мөлшерінде;</w:t>
      </w:r>
    </w:p>
    <w:bookmarkEnd w:id="23"/>
    <w:bookmarkStart w:name="z38" w:id="24"/>
    <w:p>
      <w:pPr>
        <w:spacing w:after="0"/>
        <w:ind w:left="0"/>
        <w:jc w:val="both"/>
      </w:pPr>
      <w:r>
        <w:rPr>
          <w:rFonts w:ascii="Times New Roman"/>
          <w:b w:val="false"/>
          <w:i w:val="false"/>
          <w:color w:val="000000"/>
          <w:sz w:val="28"/>
        </w:rPr>
        <w:t>
      бейбiт уақытта әскери қызметiн өткеру кезiнде қаза тапқан (қайтыс болған) әскери қызметшiлердiң отбасыларына – 5 (бес) айлық есептік көрсеткіштер мөлшерінде.</w:t>
      </w:r>
    </w:p>
    <w:bookmarkEnd w:id="24"/>
    <w:bookmarkStart w:name="z39" w:id="25"/>
    <w:p>
      <w:pPr>
        <w:spacing w:after="0"/>
        <w:ind w:left="0"/>
        <w:jc w:val="both"/>
      </w:pPr>
      <w:r>
        <w:rPr>
          <w:rFonts w:ascii="Times New Roman"/>
          <w:b w:val="false"/>
          <w:i w:val="false"/>
          <w:color w:val="000000"/>
          <w:sz w:val="28"/>
        </w:rPr>
        <w:t>
      2) 9 мамыр – Жеңіс күні:</w:t>
      </w:r>
    </w:p>
    <w:bookmarkEnd w:id="25"/>
    <w:bookmarkStart w:name="z40" w:id="26"/>
    <w:p>
      <w:pPr>
        <w:spacing w:after="0"/>
        <w:ind w:left="0"/>
        <w:jc w:val="both"/>
      </w:pPr>
      <w:r>
        <w:rPr>
          <w:rFonts w:ascii="Times New Roman"/>
          <w:b w:val="false"/>
          <w:i w:val="false"/>
          <w:color w:val="000000"/>
          <w:sz w:val="28"/>
        </w:rPr>
        <w:t>
      Ұлы Отан соғысының қатысушыларымен және мүгедектеріне – 1 000 000 (бір миллион) теңге мөлшерінде;</w:t>
      </w:r>
    </w:p>
    <w:bookmarkEnd w:id="26"/>
    <w:bookmarkStart w:name="z41" w:id="27"/>
    <w:p>
      <w:pPr>
        <w:spacing w:after="0"/>
        <w:ind w:left="0"/>
        <w:jc w:val="both"/>
      </w:pPr>
      <w:r>
        <w:rPr>
          <w:rFonts w:ascii="Times New Roman"/>
          <w:b w:val="false"/>
          <w:i w:val="false"/>
          <w:color w:val="000000"/>
          <w:sz w:val="28"/>
        </w:rPr>
        <w:t>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қызметшiлеріне, сондай-ақ бұрынғы Кеңестік Социалистік Республикалар Одағы iшкi iстер және мемлекеттiк қауiпсiздiк органдарының басшы және қатардағы құрам адамдарына – 100 000 (жүз мың) теңге мөлшерінде;</w:t>
      </w:r>
    </w:p>
    <w:bookmarkEnd w:id="27"/>
    <w:bookmarkStart w:name="z42" w:id="28"/>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Кеңестік Социалистік Республикалар Одағының iшкi iстер және мемлекеттiк қауiпсiздiк әскерилерi мен органдарының еріктi жалдамалы құрамының адамдарына – 100 000 (жүз мың) теңге мөлшерінде;</w:t>
      </w:r>
    </w:p>
    <w:bookmarkEnd w:id="28"/>
    <w:bookmarkStart w:name="z43" w:id="29"/>
    <w:p>
      <w:pPr>
        <w:spacing w:after="0"/>
        <w:ind w:left="0"/>
        <w:jc w:val="both"/>
      </w:pPr>
      <w:r>
        <w:rPr>
          <w:rFonts w:ascii="Times New Roman"/>
          <w:b w:val="false"/>
          <w:i w:val="false"/>
          <w:color w:val="000000"/>
          <w:sz w:val="28"/>
        </w:rPr>
        <w:t>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адамдарға – 100 000 (жүз мың) теңге мөлшерінде;</w:t>
      </w:r>
    </w:p>
    <w:bookmarkEnd w:id="29"/>
    <w:bookmarkStart w:name="z44" w:id="30"/>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адамдарға – 100 000 (жүз мың) теңге мөлшерінде;</w:t>
      </w:r>
    </w:p>
    <w:bookmarkEnd w:id="30"/>
    <w:bookmarkStart w:name="z45" w:id="31"/>
    <w:p>
      <w:pPr>
        <w:spacing w:after="0"/>
        <w:ind w:left="0"/>
        <w:jc w:val="both"/>
      </w:pPr>
      <w:r>
        <w:rPr>
          <w:rFonts w:ascii="Times New Roman"/>
          <w:b w:val="false"/>
          <w:i w:val="false"/>
          <w:color w:val="000000"/>
          <w:sz w:val="28"/>
        </w:rPr>
        <w:t>
       бұрынғы Кеңестік Социалистік Республикалар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 сондай-ақ Ұлы Отан соғысының бас кезiнде басқа мемлекеттердiң порттарында еріксіз ұсталған көлiк флоты кемелерi экипаждарының мүшелерiне – 100 000 (жүз мың) теңге мөлшерінде;</w:t>
      </w:r>
    </w:p>
    <w:bookmarkEnd w:id="31"/>
    <w:bookmarkStart w:name="z46" w:id="32"/>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азаматтарға – 60 000 (алпыс мың ) теңге мөлшерінде;</w:t>
      </w:r>
    </w:p>
    <w:bookmarkEnd w:id="32"/>
    <w:bookmarkStart w:name="z47" w:id="33"/>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тұтқындарға – 100 000 (жүз мың) теңге мөлшерінде;</w:t>
      </w:r>
    </w:p>
    <w:bookmarkEnd w:id="33"/>
    <w:bookmarkStart w:name="z48" w:id="34"/>
    <w:p>
      <w:pPr>
        <w:spacing w:after="0"/>
        <w:ind w:left="0"/>
        <w:jc w:val="both"/>
      </w:pPr>
      <w:r>
        <w:rPr>
          <w:rFonts w:ascii="Times New Roman"/>
          <w:b w:val="false"/>
          <w:i w:val="false"/>
          <w:color w:val="000000"/>
          <w:sz w:val="28"/>
        </w:rPr>
        <w:t>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адамдарға –15 (он бес) айлық есептік көрсеткіштер мөлшерінде;</w:t>
      </w:r>
    </w:p>
    <w:bookmarkEnd w:id="34"/>
    <w:bookmarkStart w:name="z49" w:id="35"/>
    <w:p>
      <w:pPr>
        <w:spacing w:after="0"/>
        <w:ind w:left="0"/>
        <w:jc w:val="both"/>
      </w:pPr>
      <w:r>
        <w:rPr>
          <w:rFonts w:ascii="Times New Roman"/>
          <w:b w:val="false"/>
          <w:i w:val="false"/>
          <w:color w:val="000000"/>
          <w:sz w:val="28"/>
        </w:rPr>
        <w:t>
      қызметтік мiндеттерiн атқару кезiнде жаралануы, контузия алуы, мертігуі салдарынан не майданда болуына немесе ұрыс қимылдары жүргiзiлген мемлекеттерде қызметтік мiндеттерiн орындауына байланысты ауруға шалдығуы салдарынан мүгедек болған бұрынғы Кеңестік Социалистік Республикалар Одағының мемлекеттік қауіпсіздік органдарының және ішкі істер органдарының басшы және қатардағы құрамының адамдарына – 100 000 (жүз мың) теңге мөлшерінде;</w:t>
      </w:r>
    </w:p>
    <w:bookmarkEnd w:id="35"/>
    <w:bookmarkStart w:name="z50" w:id="36"/>
    <w:p>
      <w:pPr>
        <w:spacing w:after="0"/>
        <w:ind w:left="0"/>
        <w:jc w:val="both"/>
      </w:pPr>
      <w:r>
        <w:rPr>
          <w:rFonts w:ascii="Times New Roman"/>
          <w:b w:val="false"/>
          <w:i w:val="false"/>
          <w:color w:val="000000"/>
          <w:sz w:val="28"/>
        </w:rPr>
        <w:t>
      1944 жылғы 1 қаңтар – 1951 жылғы 31 желтоқсан аралығындағы кезеңде Украина Кеңестік Социалистік Республика, Беларусь Кеңестік Социалистік Республика, Литва Кеңестік Социалистік Республика, Латвия Кеңестік Социалистік Республика, Эстония Кеңестік Социалистік Республика аумағында болған халықты қорғаушы жойғыш батальондардың, взводтар мен отрядтардың жауынгерлерi мен командалық құрамы қатарындағы, осы батальондарда, взводтарда, отрядтарда қызметтік мiндеттерiн атқару кезiнде жаралануы, контузия алуы немесе мертігуі салдарынан мүгедек болған адамдарға – 60 000 (алпыс мың ) теңге мөлшерінде;</w:t>
      </w:r>
    </w:p>
    <w:bookmarkEnd w:id="36"/>
    <w:bookmarkStart w:name="z51" w:id="37"/>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ядролық сынақтардың салдарынан мүгедек болған адамдар және мүгедектігі ата-анасының бiрiнiң радиациялық сәуле алуымен генетикалық байланысты олардың балаларына – 15 (он бес) айлық есептік көрсеткіштер мөлшерінде;</w:t>
      </w:r>
    </w:p>
    <w:bookmarkEnd w:id="37"/>
    <w:bookmarkStart w:name="z52" w:id="38"/>
    <w:p>
      <w:pPr>
        <w:spacing w:after="0"/>
        <w:ind w:left="0"/>
        <w:jc w:val="both"/>
      </w:pPr>
      <w:r>
        <w:rPr>
          <w:rFonts w:ascii="Times New Roman"/>
          <w:b w:val="false"/>
          <w:i w:val="false"/>
          <w:color w:val="000000"/>
          <w:sz w:val="28"/>
        </w:rPr>
        <w:t>
      Ұлы Отан соғысында қаза тапқан, жергiлiктi әуе шабуылына қарсы қорғаныстың объектiлiк және авариялық командаларының өзiн-өзi қорғау топтарының жеке құрамы қатарындағы адамдардың отбасылары, Ленинград қаласының госпитальдары мен ауруханаларының қаза тапқан жұмыскерлерінiң отбасыларына – 60 000 (алпыс мың) теңге мөлшерінде;</w:t>
      </w:r>
    </w:p>
    <w:bookmarkEnd w:id="38"/>
    <w:bookmarkStart w:name="z53" w:id="39"/>
    <w:p>
      <w:pPr>
        <w:spacing w:after="0"/>
        <w:ind w:left="0"/>
        <w:jc w:val="both"/>
      </w:pPr>
      <w:r>
        <w:rPr>
          <w:rFonts w:ascii="Times New Roman"/>
          <w:b w:val="false"/>
          <w:i w:val="false"/>
          <w:color w:val="000000"/>
          <w:sz w:val="28"/>
        </w:rPr>
        <w:t>
      Ұлы Отан соғысының қайтыс болған мүгедегінiң немесе жеңілдіктер бойынша Ұлы Отан соғысының мүгедектеріне теңестiрiлген адамның екiншi рет некеге тұрмаған жұбайына (зайыбына), сондай-ақ жалпы ауруға шалдығу, жұмыста мертігу және басқа да себептер (құқыққа қайшы келетiндердi қоспағанда) салдарынан мүгедек деп танылған, Ұлы Отан соғысының қайтыс болған қатысушысының, партизанның, астыртын әрекет етушiнің, "Ленинградты қорғағаны үшiн" медалiмен немесе "Қоршаудағы Ленинград тұрғыны" белгiсiмен наградталған азаматтың екінші рет некеге тұрмаған жұбайына (зайыбына) – 30 000 (отыз мың) теңге мөлшерінде;</w:t>
      </w:r>
    </w:p>
    <w:bookmarkEnd w:id="39"/>
    <w:bookmarkStart w:name="z54" w:id="40"/>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Кеңестік Социалистік Республикалар Одағының ордендерімен және медальдарымен наградталған адамдарға – 30 000 (отыз мың) теңге мөлшерінде;</w:t>
      </w:r>
    </w:p>
    <w:bookmarkEnd w:id="40"/>
    <w:bookmarkStart w:name="z55" w:id="41"/>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Кеңестік Социалистік Республикалар Одағының ордендерiмен және медальдарымен наградталмаған адамдарға – 5 (бес) айлық есептік көрсеткіштер мөлшерінде;</w:t>
      </w:r>
    </w:p>
    <w:bookmarkEnd w:id="41"/>
    <w:bookmarkStart w:name="z56" w:id="42"/>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отбасыларына – 15 (он бес) айлық есептік көрсеткіштер мөлшерінде;</w:t>
      </w:r>
    </w:p>
    <w:bookmarkEnd w:id="42"/>
    <w:bookmarkStart w:name="z57" w:id="43"/>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және ядролық сынақтардың салдарынан сәуле ауруына шалдығып қайтыс болғандардың немесе қайтыс болған мүгедектердiң, сондай-ақ қайтыс болуы белгiленген тәртiппен солардың әсеріне байланысты болған азаматтардың отбасыларына – 15 (он бес) айлық есептік көрсеткіштер мөлшерінде;</w:t>
      </w:r>
    </w:p>
    <w:bookmarkEnd w:id="43"/>
    <w:bookmarkStart w:name="z58" w:id="44"/>
    <w:p>
      <w:pPr>
        <w:spacing w:after="0"/>
        <w:ind w:left="0"/>
        <w:jc w:val="both"/>
      </w:pPr>
      <w:r>
        <w:rPr>
          <w:rFonts w:ascii="Times New Roman"/>
          <w:b w:val="false"/>
          <w:i w:val="false"/>
          <w:color w:val="000000"/>
          <w:sz w:val="28"/>
        </w:rPr>
        <w:t>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–15 (он бес) айлық есептік көрсеткіштер мөлшерінде;</w:t>
      </w:r>
    </w:p>
    <w:bookmarkEnd w:id="44"/>
    <w:bookmarkStart w:name="z59" w:id="45"/>
    <w:p>
      <w:pPr>
        <w:spacing w:after="0"/>
        <w:ind w:left="0"/>
        <w:jc w:val="both"/>
      </w:pPr>
      <w:r>
        <w:rPr>
          <w:rFonts w:ascii="Times New Roman"/>
          <w:b w:val="false"/>
          <w:i w:val="false"/>
          <w:color w:val="000000"/>
          <w:sz w:val="28"/>
        </w:rPr>
        <w:t>
      басқа мемлекеттердiң аумағындағы ұрыс қимылдарының ардагерлеріне – 15 (он бес) айлық есептік көрсеткіштер мөлшерінде ;</w:t>
      </w:r>
    </w:p>
    <w:bookmarkEnd w:id="45"/>
    <w:bookmarkStart w:name="z60" w:id="46"/>
    <w:p>
      <w:pPr>
        <w:spacing w:after="0"/>
        <w:ind w:left="0"/>
        <w:jc w:val="both"/>
      </w:pPr>
      <w:r>
        <w:rPr>
          <w:rFonts w:ascii="Times New Roman"/>
          <w:b w:val="false"/>
          <w:i w:val="false"/>
          <w:color w:val="000000"/>
          <w:sz w:val="28"/>
        </w:rPr>
        <w:t>
      бұрынғы Кеңестік Социалистік Республикалар Одағын қорғау, әскери қызметтiң өзге де мiндеттерiн басқа кезеңдерде атқару кезiнде жаралануы, контузия алуы, мертігуі салдарынан немесе майданда болуына байланысты, сондай-ақ Ауғанстанда немесе ұрыс қимылдары жүргiзiлген басқа да мемлекеттерде әскери қызметiн өткеру кезiнде ауруға шалдығуы салдарынан мүгедек болған әскери қызметшiлеріне – 15 (он бес) айлық есептік көрсеткіштер мөлшерінде;</w:t>
      </w:r>
    </w:p>
    <w:bookmarkEnd w:id="46"/>
    <w:bookmarkStart w:name="z61" w:id="47"/>
    <w:p>
      <w:pPr>
        <w:spacing w:after="0"/>
        <w:ind w:left="0"/>
        <w:jc w:val="both"/>
      </w:pPr>
      <w:r>
        <w:rPr>
          <w:rFonts w:ascii="Times New Roman"/>
          <w:b w:val="false"/>
          <w:i w:val="false"/>
          <w:color w:val="000000"/>
          <w:sz w:val="28"/>
        </w:rPr>
        <w:t>
      басқа елдердегі майдандағы әскери контингенттерге қызмет көрсеткен және ұрыс қимылдарын жүргiзу кезеңiнде жаралануы, контузия алуы, мертігуі не ауруға шалдығуы салдарынан мүгедек болған тиiстi санаттардағы жұмысшылар мен қызметшiлеріне – 15 (он бес) айлық есептік көрсеткіштер мөлшерінде;</w:t>
      </w:r>
    </w:p>
    <w:bookmarkEnd w:id="47"/>
    <w:bookmarkStart w:name="z62" w:id="48"/>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- 15 (он бес) айлық есептік көрсеткіштер мөлшерінде;</w:t>
      </w:r>
    </w:p>
    <w:bookmarkEnd w:id="48"/>
    <w:bookmarkStart w:name="z63" w:id="49"/>
    <w:p>
      <w:pPr>
        <w:spacing w:after="0"/>
        <w:ind w:left="0"/>
        <w:jc w:val="both"/>
      </w:pPr>
      <w:r>
        <w:rPr>
          <w:rFonts w:ascii="Times New Roman"/>
          <w:b w:val="false"/>
          <w:i w:val="false"/>
          <w:color w:val="000000"/>
          <w:sz w:val="28"/>
        </w:rPr>
        <w:t>
      1979 жылғы 1 желтоқсан – 1989 жылғы желтоқсан аралығындағы кезеңде Ауғанстанға және ұрыс қимылдары жүргізілген басқа да елдерге жұмысқа жiберiлген жұмысшылар мен қызметшiлеріне – 15 (он бес) айлық есептік көрсеткіш мөлшерінде;</w:t>
      </w:r>
    </w:p>
    <w:bookmarkEnd w:id="49"/>
    <w:bookmarkStart w:name="z64" w:id="50"/>
    <w:p>
      <w:pPr>
        <w:spacing w:after="0"/>
        <w:ind w:left="0"/>
        <w:jc w:val="both"/>
      </w:pPr>
      <w:r>
        <w:rPr>
          <w:rFonts w:ascii="Times New Roman"/>
          <w:b w:val="false"/>
          <w:i w:val="false"/>
          <w:color w:val="000000"/>
          <w:sz w:val="28"/>
        </w:rPr>
        <w:t>
      бұрынғы Кеңестік Социалистік Республикалар Одағы Мемлекеттік қауiпсiздiк комитетiнiң Ауғанстан аумағында уақытша болған және кеңес әскерлерiнiң шектеулі контингентінің құрамына енбеген жұмысшылары мен қызметшiлерiне – 15 (он бес) айлық есептік көрсеткіштер мөлшерінде.</w:t>
      </w:r>
    </w:p>
    <w:bookmarkEnd w:id="50"/>
    <w:bookmarkStart w:name="z65" w:id="51"/>
    <w:p>
      <w:pPr>
        <w:spacing w:after="0"/>
        <w:ind w:left="0"/>
        <w:jc w:val="both"/>
      </w:pPr>
      <w:r>
        <w:rPr>
          <w:rFonts w:ascii="Times New Roman"/>
          <w:b w:val="false"/>
          <w:i w:val="false"/>
          <w:color w:val="000000"/>
          <w:sz w:val="28"/>
        </w:rPr>
        <w:t>
      3) 16 желтоқсан – Тәуелсіздік күні:</w:t>
      </w:r>
    </w:p>
    <w:bookmarkEnd w:id="51"/>
    <w:bookmarkStart w:name="z66" w:id="52"/>
    <w:p>
      <w:pPr>
        <w:spacing w:after="0"/>
        <w:ind w:left="0"/>
        <w:jc w:val="both"/>
      </w:pPr>
      <w:r>
        <w:rPr>
          <w:rFonts w:ascii="Times New Roman"/>
          <w:b w:val="false"/>
          <w:i w:val="false"/>
          <w:color w:val="000000"/>
          <w:sz w:val="28"/>
        </w:rPr>
        <w:t>
      бұрынғы Кеңестік Социалистік Республикалар Одағы аумағында саяси қуғын-сүргіннен тікелей зардап шеккен және қазіргі кезде Қазақстан Республикасының азаматтары болып табылатын адамдарға – 15 (он бес) айлық есептік көрсеткіштер мөлшерінде;</w:t>
      </w:r>
    </w:p>
    <w:bookmarkEnd w:id="52"/>
    <w:bookmarkStart w:name="z67" w:id="53"/>
    <w:p>
      <w:pPr>
        <w:spacing w:after="0"/>
        <w:ind w:left="0"/>
        <w:jc w:val="both"/>
      </w:pPr>
      <w:r>
        <w:rPr>
          <w:rFonts w:ascii="Times New Roman"/>
          <w:b w:val="false"/>
          <w:i w:val="false"/>
          <w:color w:val="000000"/>
          <w:sz w:val="28"/>
        </w:rPr>
        <w:t>
       ата-аналармен немесе олардың орнындағы адамдармен бiрге бас бостандығынан айыру орындарында, айдауда, жер аударуда немесе арнайы қоныс аударуда болған саяси қуғын-сүргiндер құрбандарының балалары, сондай-аққуғын-сүргiн кезiнде он сегiз жасқа толмаған және оның қолданылуы нәтижесiнде ата-анасының қамқорлығынсыз қалған саяси қуғын-сүргiндер құрбандарының балаларына – 10 (он) айлық есептік көрсеткіштер мөлшерінде.</w:t>
      </w:r>
    </w:p>
    <w:bookmarkEnd w:id="53"/>
    <w:bookmarkStart w:name="z68" w:id="54"/>
    <w:p>
      <w:pPr>
        <w:spacing w:after="0"/>
        <w:ind w:left="0"/>
        <w:jc w:val="both"/>
      </w:pPr>
      <w:r>
        <w:rPr>
          <w:rFonts w:ascii="Times New Roman"/>
          <w:b w:val="false"/>
          <w:i w:val="false"/>
          <w:color w:val="000000"/>
          <w:sz w:val="28"/>
        </w:rPr>
        <w:t>
      7. Өмірлік қиын жағдайға тап болған мұқтаж азаматтардың жекелеген санаттарына әлеуметтік көмек бір рет және (немесе) мерзімді (ай сайын), мынадай негіздер бойынша көрсетіледі:</w:t>
      </w:r>
    </w:p>
    <w:bookmarkEnd w:id="54"/>
    <w:bookmarkStart w:name="z69" w:id="55"/>
    <w:p>
      <w:pPr>
        <w:spacing w:after="0"/>
        <w:ind w:left="0"/>
        <w:jc w:val="both"/>
      </w:pPr>
      <w:r>
        <w:rPr>
          <w:rFonts w:ascii="Times New Roman"/>
          <w:b w:val="false"/>
          <w:i w:val="false"/>
          <w:color w:val="000000"/>
          <w:sz w:val="28"/>
        </w:rPr>
        <w:t>
      1) жетімдік; ата-ана қамқорлығының болмауы; кәмелетке толмағандардың қадағалаусыз қалуы, оның ішінде девиантты мінез-құлық; туғаннан бастап үш жасқа дейінгі балалардың ерте психофизикалық даму мүмкіндіктерінің шектелуі; дене бітімі және (немесе) ақыл-ой мүмкіндіктеріне байланысты организм функцияларының тұрақты бұзылуы; әлеуметтік мәні бар аурулардың және айналадағыларға қауіп төндіретін аурулардың салдарынан тыныс-тіршілігінің шектелуі; жасының егде тартуына байланысты, бұрынғы ауруы және (немесе) мүгедектігі салдарынан өзіне-өзі күтім жасай алмауы; әлеуметтік бейімсіздікке және әлеуметтік депривацияға алып келген қатыгездікпен қарау; баспанасыздық (белгілі бір тұрғылықты жері жоқ адамдар); бас бостандығынан айыру орындарынан босатылуы; пробация қызметінің есебінде болу; кәмелетке толмағандардың арнаулы білім беру ұйымдарында, ерекше режимде ұстайтын білім беру ұйымдарында болуы; адамның (отбасының) ең төменгі күнкөріс деңгейі шамасының бір жарым еселік мөлшерінен аспайтын жан басына шаққандағы орташа табысының бар азаматтарға, бір рет 10 (он) айлық есептік көрсеткіштер мөлшерінде беріледі;</w:t>
      </w:r>
    </w:p>
    <w:bookmarkEnd w:id="55"/>
    <w:bookmarkStart w:name="z70" w:id="56"/>
    <w:p>
      <w:pPr>
        <w:spacing w:after="0"/>
        <w:ind w:left="0"/>
        <w:jc w:val="both"/>
      </w:pPr>
      <w:r>
        <w:rPr>
          <w:rFonts w:ascii="Times New Roman"/>
          <w:b w:val="false"/>
          <w:i w:val="false"/>
          <w:color w:val="000000"/>
          <w:sz w:val="28"/>
        </w:rPr>
        <w:t>
      2) табиғи зілзаланың немесе өрттің шыққан орны бойынша табиғи зілзаланың немесе өрттің салдарынан зардап шеккен азаматтарға (отбасыларға) – жан басына шаққандағы орташа табысы есепке алынбай, бір рет, 100 (жүз) айлық есептік көрсеткіштер мөлшерінде беріледі;</w:t>
      </w:r>
    </w:p>
    <w:bookmarkEnd w:id="56"/>
    <w:bookmarkStart w:name="z71" w:id="57"/>
    <w:p>
      <w:pPr>
        <w:spacing w:after="0"/>
        <w:ind w:left="0"/>
        <w:jc w:val="both"/>
      </w:pPr>
      <w:r>
        <w:rPr>
          <w:rFonts w:ascii="Times New Roman"/>
          <w:b w:val="false"/>
          <w:i w:val="false"/>
          <w:color w:val="000000"/>
          <w:sz w:val="28"/>
        </w:rPr>
        <w:t>
      3) туберкулез ауруымен диспансерлік есепте тұрған адамдарға әлеуметтік көмек жан басына шаққандағы орташа табысы есепке алынбай, әр сайын 16 616 (он алты мың алты жүз он алты) теңге айлық есептік көрсеткіштер мөлшерінде беріледі;</w:t>
      </w:r>
    </w:p>
    <w:bookmarkEnd w:id="57"/>
    <w:bookmarkStart w:name="z72" w:id="58"/>
    <w:p>
      <w:pPr>
        <w:spacing w:after="0"/>
        <w:ind w:left="0"/>
        <w:jc w:val="both"/>
      </w:pPr>
      <w:r>
        <w:rPr>
          <w:rFonts w:ascii="Times New Roman"/>
          <w:b w:val="false"/>
          <w:i w:val="false"/>
          <w:color w:val="000000"/>
          <w:sz w:val="28"/>
        </w:rPr>
        <w:t>
      4) адамның иммундық тапшылығы вирусынан туындаған диспансерлік есепте тұрған балалардың ата-аналарына немесе өзге де заңды өкілдеріне әлеуметтік көмек жан басына шаққандағы орташа табысы есепке алынбай, тиісті қаржы жылына арналған республикалық бюджет туралы Қазақстан Республикасының Заңында белгіленген ең төмен күнкөріс деңгейінің 2 (екі) еселенген мөлшерінде ай сайын тағайындалады.</w:t>
      </w:r>
    </w:p>
    <w:bookmarkEnd w:id="58"/>
    <w:bookmarkStart w:name="z73" w:id="59"/>
    <w:p>
      <w:pPr>
        <w:spacing w:after="0"/>
        <w:ind w:left="0"/>
        <w:jc w:val="both"/>
      </w:pPr>
      <w:r>
        <w:rPr>
          <w:rFonts w:ascii="Times New Roman"/>
          <w:b w:val="false"/>
          <w:i w:val="false"/>
          <w:color w:val="000000"/>
          <w:sz w:val="28"/>
        </w:rPr>
        <w:t>
      8. Әлеуметтік көмек көрсету тәртібі, көрсетілетін әлеуметтік көмекті тоқтату және қайтару үшін негіздемелер Үлгілік қағидаларға сәйкес айқындалады.</w:t>
      </w:r>
    </w:p>
    <w:bookmarkEnd w:id="59"/>
    <w:bookmarkStart w:name="z74" w:id="60"/>
    <w:p>
      <w:pPr>
        <w:spacing w:after="0"/>
        <w:ind w:left="0"/>
        <w:jc w:val="both"/>
      </w:pPr>
      <w:r>
        <w:rPr>
          <w:rFonts w:ascii="Times New Roman"/>
          <w:b w:val="false"/>
          <w:i w:val="false"/>
          <w:color w:val="000000"/>
          <w:sz w:val="28"/>
        </w:rPr>
        <w:t>
      9. Мереке күндеріне әлеуметтік көмек алушылардан өтініштер талап етілмей уәкілетті ұйымның не өзге де ұйымдардың ұсынымы бойынша жергілікті атқарушы орган бекітетін тізім бойынша көрсетіледі.</w:t>
      </w:r>
    </w:p>
    <w:bookmarkEnd w:id="60"/>
    <w:bookmarkStart w:name="z75" w:id="61"/>
    <w:p>
      <w:pPr>
        <w:spacing w:after="0"/>
        <w:ind w:left="0"/>
        <w:jc w:val="both"/>
      </w:pPr>
      <w:r>
        <w:rPr>
          <w:rFonts w:ascii="Times New Roman"/>
          <w:b w:val="false"/>
          <w:i w:val="false"/>
          <w:color w:val="000000"/>
          <w:sz w:val="28"/>
        </w:rPr>
        <w:t>
      10. Әлеуметтік көмек ұсынуға шығыстарды қаржыландыру Жамбыл ауданының бюджетінде көзделген ағымдағы қаржы жылына арналған қаражат шегінде жүзеге асырылады.</w:t>
      </w:r>
    </w:p>
    <w:bookmarkEnd w:id="61"/>
    <w:bookmarkStart w:name="z76" w:id="62"/>
    <w:p>
      <w:pPr>
        <w:spacing w:after="0"/>
        <w:ind w:left="0"/>
        <w:jc w:val="both"/>
      </w:pPr>
      <w:r>
        <w:rPr>
          <w:rFonts w:ascii="Times New Roman"/>
          <w:b w:val="false"/>
          <w:i w:val="false"/>
          <w:color w:val="000000"/>
          <w:sz w:val="28"/>
        </w:rPr>
        <w:t>
      11. Әлеуметтік көмек ақшалай түрде екінші деңгейдегі банктер немесе банктік операциялардың тиісті түрлеріне лицензиялары бар ұйымдар арқылы алушылардың шоттарына аудару жолымен көрсетіледі.</w:t>
      </w:r>
    </w:p>
    <w:bookmarkEnd w:id="62"/>
    <w:bookmarkStart w:name="z77" w:id="63"/>
    <w:p>
      <w:pPr>
        <w:spacing w:after="0"/>
        <w:ind w:left="0"/>
        <w:jc w:val="both"/>
      </w:pPr>
      <w:r>
        <w:rPr>
          <w:rFonts w:ascii="Times New Roman"/>
          <w:b w:val="false"/>
          <w:i w:val="false"/>
          <w:color w:val="000000"/>
          <w:sz w:val="28"/>
        </w:rPr>
        <w:t>
      12. Артық төленген сомалар ерікті немесе Қазақстан Республикасының заңнамасында белгіленген өзгеше тәртіппен қайтаруға жатады.</w:t>
      </w:r>
    </w:p>
    <w:bookmarkEnd w:id="63"/>
    <w:bookmarkStart w:name="z78" w:id="64"/>
    <w:p>
      <w:pPr>
        <w:spacing w:after="0"/>
        <w:ind w:left="0"/>
        <w:jc w:val="both"/>
      </w:pPr>
      <w:r>
        <w:rPr>
          <w:rFonts w:ascii="Times New Roman"/>
          <w:b w:val="false"/>
          <w:i w:val="false"/>
          <w:color w:val="000000"/>
          <w:sz w:val="28"/>
        </w:rPr>
        <w:t>
      3-тарау. Қорытынды ереже</w:t>
      </w:r>
    </w:p>
    <w:bookmarkEnd w:id="64"/>
    <w:bookmarkStart w:name="z79" w:id="65"/>
    <w:p>
      <w:pPr>
        <w:spacing w:after="0"/>
        <w:ind w:left="0"/>
        <w:jc w:val="both"/>
      </w:pPr>
      <w:r>
        <w:rPr>
          <w:rFonts w:ascii="Times New Roman"/>
          <w:b w:val="false"/>
          <w:i w:val="false"/>
          <w:color w:val="000000"/>
          <w:sz w:val="28"/>
        </w:rPr>
        <w:t>
      13. Әлеуметтiк көмек көрсету мониторингi мен есепке алуды уәкiлеттi орган "Е-Собес" автоматтандырылған ақпараттық жүйесiнiң дерекқорын пайдалана отырып жүргiзедi.</w:t>
      </w:r>
    </w:p>
    <w:bookmarkEnd w:id="6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