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007c" w14:textId="7810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Пресновка ауылы мен ауылдық елді мекендеріндегі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Жамбыл ауданы мәслихатының 2017 жылғы 29 қыркүйектегі № 15/2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2021 жылғы 24 желтоқсандағы № 10/2 шешімі. Қазақстан Республикасының Әділет министрлігінде 2022 жылғы 06 қаңтарда № 26387 болып тіркелді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Пресновка ауылы мен ауылдық елді мекендеріндегі жерлерін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 Солтүстік Қазақстан облысы Жамбыл ауданы мәслихатының 2017 жылғы 29 қыркүйектегі № 15/2 (Нормативтік құқықтық актілерді мемлекеттік тіркеу тізілімінде № 4345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 w:id="4"/>
    <w:p>
      <w:pPr>
        <w:spacing w:after="0"/>
        <w:ind w:left="0"/>
        <w:jc w:val="left"/>
      </w:pPr>
      <w:r>
        <w:rPr>
          <w:rFonts w:ascii="Times New Roman"/>
          <w:b/>
          <w:i w:val="false"/>
          <w:color w:val="000000"/>
        </w:rPr>
        <w:t xml:space="preserve"> Солтүстік-Қазақстан облысы Жамбыл ауданының ауылдық елді мекендеріндегі жер учаскелері үшін төлемақының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р/н</w:t>
            </w:r>
          </w:p>
          <w:bookmarkEnd w:id="5"/>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аймақтарға қатысты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 Ізтолин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Сәбит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