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0da1" w14:textId="4390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Якорь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61/19 шешімі. Солтүстік Қазақстан облысының Әділет департаментінде 2021 жылғы 14 қаңтарда № 7048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42 625,6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35 482,6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43 342,3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Якорь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14 394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Якорь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Якорь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Якорь ауылдық округі әкімінің "2021-2023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Якорь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ff0000"/>
          <w:sz w:val="28"/>
        </w:rPr>
        <w:t>№ 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Якорь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Якорь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