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10ca" w14:textId="08e1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Қызылжар ауданының Светлопольск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61/17 шешімі. Солтүстік Қазақстан облысының Әділет департаментінде 2021 жылғы 14 қаңтарда № 7050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Қызылжар ауданының Светлопольск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37 678,2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3 325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34 353,2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38 539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- 860,8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860,8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мәслихатының 04.03.2021 </w:t>
      </w:r>
      <w:r>
        <w:rPr>
          <w:rFonts w:ascii="Times New Roman"/>
          <w:b w:val="false"/>
          <w:i w:val="false"/>
          <w:color w:val="000000"/>
          <w:sz w:val="28"/>
        </w:rPr>
        <w:t>№ 3/33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26.11.2021 </w:t>
      </w:r>
      <w:r>
        <w:rPr>
          <w:rFonts w:ascii="Times New Roman"/>
          <w:b w:val="false"/>
          <w:i w:val="false"/>
          <w:color w:val="000000"/>
          <w:sz w:val="28"/>
        </w:rPr>
        <w:t>№ 10/20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Светлопольск ауылдық округінің бюджеттің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Светлопольск ауылдық округінің бюджеттің кірістері мына салықтық емес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10 368 мың теңге жалпы сомадағы субвенциялар көлемі 2021 жылға ескерілсін.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 жылға арналған Светлопольск ауылдық округінің бюджетінде республикалық бюджеттен нысаналы трансферттер түсімі ескерілсін, соның ішінде: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 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2021 жылға нысаналы трансферттер Светлопольск ауылдық округінің бюджетінде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Светлопольск ауылдық округі әкімінің "2021-2023 жылдарға арналған Светлопольск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Гноевых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Светлопольск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04.03.2021 </w:t>
      </w:r>
      <w:r>
        <w:rPr>
          <w:rFonts w:ascii="Times New Roman"/>
          <w:b w:val="false"/>
          <w:i w:val="false"/>
          <w:color w:val="ff0000"/>
          <w:sz w:val="28"/>
        </w:rPr>
        <w:t>№ 3/33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26.11.2021 </w:t>
      </w:r>
      <w:r>
        <w:rPr>
          <w:rFonts w:ascii="Times New Roman"/>
          <w:b w:val="false"/>
          <w:i w:val="false"/>
          <w:color w:val="ff0000"/>
          <w:sz w:val="28"/>
        </w:rPr>
        <w:t>№ 10/20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34 353,2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Светлопольск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Светлопольск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