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9a0a" w14:textId="84a9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Прибрежный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61/14 шешімі. Солтүстік Қазақстан облысының Әділет департаментінде 2021 жылғы 14 қаңтарда № 7051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45 000,9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36 542,9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47 914,4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2 913,5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2 913,5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04.05.2021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Прибрежный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Прибрежный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11 118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2021 жылға нысаналы трансферттер Прибрежный ауылдық округінің бюджетінде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Прибрежный ауылдық округі әкімінің "2021-2023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Прибрежный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04.05.2021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Прибрежный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Прибрежный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