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18a17" w14:textId="9618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Қызылжар ауданының Куйбышев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2021 жылғы 8 қаңтардағы № 61/8 шешімі. Солтүстік Қазақстан облысының Әділет департаментінде 2021 жылғы 14 қаңтарда № 7053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9-тармағымен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Қызылжар ауданының Куйбышев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73 546,4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3 227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70 319,4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74 571,9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- 1 025,5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1 025,5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1 025,5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аудандық мәслихатының 04.03.2021 </w:t>
      </w:r>
      <w:r>
        <w:rPr>
          <w:rFonts w:ascii="Times New Roman"/>
          <w:b w:val="false"/>
          <w:i w:val="false"/>
          <w:color w:val="000000"/>
          <w:sz w:val="28"/>
        </w:rPr>
        <w:t>№ 3/24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26.11.2021 </w:t>
      </w:r>
      <w:r>
        <w:rPr>
          <w:rFonts w:ascii="Times New Roman"/>
          <w:b w:val="false"/>
          <w:i w:val="false"/>
          <w:color w:val="000000"/>
          <w:sz w:val="28"/>
        </w:rPr>
        <w:t>№ 10/11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Куйбышев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Куйбышев ауылдық округінің бюджеттің кірістері мына салықтық емес түсімдер есебінен қалыптастырылатыны белгіленсін: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27 061 мың теңге жалпы сомадағы субвенциялар көлемі 2021 жылға ескерілсін.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2021 жылға арналған Куйбышев ауылдық округінің бюджетінде республикалық бюджеттен нысаналы трансферттер түсімі ескерілсін, соның ішінде: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 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2021 жылға нысаналы трансферттер Куйбышев ауылдық округінің бюджетінде ескерілсін.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Куйбышев ауылдық округі әкімінің "2021-2023 жылдарға арналған Куйбышев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2021 жылғы 1 қаңтардан бастап қолданысқа енгізіледі.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Солтістүк Қазақстан облысы Қызылжар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Гноевых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Солтістүк Қазақстан облысы Қызылжар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ауданының Куйбышев ауылдық округінің бюджеті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аудандық мәслихатының 04.03.2021 </w:t>
      </w:r>
      <w:r>
        <w:rPr>
          <w:rFonts w:ascii="Times New Roman"/>
          <w:b w:val="false"/>
          <w:i w:val="false"/>
          <w:color w:val="ff0000"/>
          <w:sz w:val="28"/>
        </w:rPr>
        <w:t>№ 3/24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26.11.2021 </w:t>
      </w:r>
      <w:r>
        <w:rPr>
          <w:rFonts w:ascii="Times New Roman"/>
          <w:b w:val="false"/>
          <w:i w:val="false"/>
          <w:color w:val="ff0000"/>
          <w:sz w:val="28"/>
        </w:rPr>
        <w:t>№ 10/11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"/>
        <w:gridCol w:w="144"/>
        <w:gridCol w:w="144"/>
        <w:gridCol w:w="149"/>
        <w:gridCol w:w="152"/>
        <w:gridCol w:w="618"/>
        <w:gridCol w:w="628"/>
        <w:gridCol w:w="2"/>
        <w:gridCol w:w="7"/>
        <w:gridCol w:w="7"/>
        <w:gridCol w:w="7"/>
        <w:gridCol w:w="911"/>
        <w:gridCol w:w="314"/>
        <w:gridCol w:w="554"/>
        <w:gridCol w:w="1041"/>
        <w:gridCol w:w="1650"/>
        <w:gridCol w:w="7"/>
        <w:gridCol w:w="545"/>
        <w:gridCol w:w="555"/>
        <w:gridCol w:w="560"/>
        <w:gridCol w:w="827"/>
        <w:gridCol w:w="725"/>
        <w:gridCol w:w="1836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43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70 319,4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74 571,9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19 320,9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19 320,9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19 320,9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19 320,9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11 078,5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11 078,5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11 796,5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9 296,5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5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Куйбышев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6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Куйбышев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