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af895" w14:textId="04af8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Қызылжар ауданының Новоникольск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2021 жылғы 8 қаңтардағы № 61/12 шешімі. Солтүстік Қазақстан облысының Әділет департаментінде 2021 жылғы 14 қаңтарда № 7059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Қызылжар ауданының Новоникольск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27 205,1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4 910,8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22 294,3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27 697,8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- 492,7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492,7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492,7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Қызылжар аудандық мәслихатының 04.03.2021 </w:t>
      </w:r>
      <w:r>
        <w:rPr>
          <w:rFonts w:ascii="Times New Roman"/>
          <w:b w:val="false"/>
          <w:i w:val="false"/>
          <w:color w:val="000000"/>
          <w:sz w:val="28"/>
        </w:rPr>
        <w:t>№ 3/28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шешімімен; 26.11.2021 </w:t>
      </w:r>
      <w:r>
        <w:rPr>
          <w:rFonts w:ascii="Times New Roman"/>
          <w:b w:val="false"/>
          <w:i w:val="false"/>
          <w:color w:val="000000"/>
          <w:sz w:val="28"/>
        </w:rPr>
        <w:t>№ 10/15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Новоникольск ауылдық округінің бюджеттің кірістері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Новоникольск ауылдық округінің бюджеттің кірістері мына салықтық емес түсімдер есебінен қалыптастырылатыны белгіленсін: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15 941 мың теңге жалпы сомадағы субвенциялар көлемі 2021 жылға ескерілсін.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2021 жылға арналған Новоникольск ауылдық округінің бюджетінде республикалық бюджеттен нысаналы трансферттер түсімі ескерілсін, соның ішінде: 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 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Аудандық бюджеттен 2021 жылға нысаналы трансферттер Новоникольск ауылдық округінің бюджетінде ескерілсін.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Новоникольск ауылдық округі әкімінің "2021-2023 жылдарға арналған Новоникольск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2021 жылғы 1 қаңтардан бастап қолданысқа енгізіледі.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Солтістүк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Гноевых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Солтістүк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5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ауданының Новоникольск ауылдық округінің бюджеті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Қызылжар аудандық мәслихатының 04.03.2021 </w:t>
      </w:r>
      <w:r>
        <w:rPr>
          <w:rFonts w:ascii="Times New Roman"/>
          <w:b w:val="false"/>
          <w:i w:val="false"/>
          <w:color w:val="ff0000"/>
          <w:sz w:val="28"/>
        </w:rPr>
        <w:t>№ 3/28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шешімімен; 26.11.2021 </w:t>
      </w:r>
      <w:r>
        <w:rPr>
          <w:rFonts w:ascii="Times New Roman"/>
          <w:b w:val="false"/>
          <w:i w:val="false"/>
          <w:color w:val="ff0000"/>
          <w:sz w:val="28"/>
        </w:rPr>
        <w:t>№ 10/15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27 205,1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22 294,3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27 697,8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19 926,3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19 926,3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19 926,3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19 926,3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1 392,7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1 392,7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1 392,7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1 392,7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5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Новоникольск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5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Новоникольск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