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d745" w14:textId="842d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Қызылжар ауданының Рощин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61/16 шешімі. Солтүстік Қазақстан облысының Әділет департаментінде 2021 жылғы 14 қаңтарда № 7061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- осы шешімнің 8 -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Қызылжар ауданының Рощин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65 774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5 666,5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60 107,5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67 686,7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-1 912,7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1 912,7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1 912,7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000000"/>
          <w:sz w:val="28"/>
        </w:rPr>
        <w:t>№ 3/32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26.11.2021 № </w:t>
      </w:r>
      <w:r>
        <w:rPr>
          <w:rFonts w:ascii="Times New Roman"/>
          <w:b w:val="false"/>
          <w:i w:val="false"/>
          <w:color w:val="000000"/>
          <w:sz w:val="28"/>
        </w:rPr>
        <w:t>10/19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Рощин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Рощин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21 705 мың теңге жалпы сомадағы субвенциялар көлемі 2021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Рощин ауылдық округінің бюджетінде республикалық бюджеттен нысаналы трансферттер түсімі ескерілсін, соның ішінде: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 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2021 жылға нысаналы трансферттер Рощин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Рощин ауылдық округі әкімінің "2021-2023 жылдарға арналған Рощин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Қызылжар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Қызылжар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Қызылжар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Рощин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ff0000"/>
          <w:sz w:val="28"/>
        </w:rPr>
        <w:t>№ 3/32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26.11.2021 </w:t>
      </w:r>
      <w:r>
        <w:rPr>
          <w:rFonts w:ascii="Times New Roman"/>
          <w:b w:val="false"/>
          <w:i w:val="false"/>
          <w:color w:val="ff0000"/>
          <w:sz w:val="28"/>
        </w:rPr>
        <w:t>10/19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60 107,5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67 686,7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23 191,7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23 191,7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23 191,7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23 191,7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Рощин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Рощин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