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7f091" w14:textId="0f7f0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Қызылжар аудандық мәслихатының 2021 жылғы 8 қаңтардағы № 61/7 "2021-2023 жылдарға арналған Қызылжар ауданының Виноградов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аудандық мәслихатының 2021 жылғы 4 наурыздағы № 2/23 шешімі. Солтүстік Қазақстан облысының Әділет департаментінде 2021 жылғы 10 наурызда № 7165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Қызылжар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Қызылжар аудандық мәслихатының "2021-2023 жылдарға арналған Қызылжар ауданының Виноградов ауылдық округінің бюджетін бекіту туралы" 2021 жылғы 8 қаңтардағы № 61/7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(2021 жылғы 20 қаңтарда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 7054 болып тіркелді)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Қызылжар ауданының Виноградов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35 540,1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1 244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34 296,1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35 561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- 20,9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20,9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20,9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Солтістүк Қазақстан облысы Қызылжар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мәслихаты сессиясының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Бондарь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Қызылжар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4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2/23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 № 61/7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4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Қызылжар ауданының Виноградов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4"/>
        <w:gridCol w:w="1309"/>
        <w:gridCol w:w="1310"/>
        <w:gridCol w:w="6029"/>
        <w:gridCol w:w="268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6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35 540,1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1 144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34 296,1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34 296,1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34 296,1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35 561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10 609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10 609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-20,9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