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00f2" w14:textId="ff20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Қызылжар ауданының ауылдық елді мекендерінің жер учаскелері үшін төлемақының базалық мөлшерлемелеріне түзету коэффициенттерін бекіту туралы" Солтүстік Қазақстан облысы Қызылжар аудандық мәслихатының 2017 жылғы 11 тамыздағы № 17/4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2021 жылғы 31 наурыздағы № 4/7 шешімі. Солтүстік Қазақстан облысының Әділет департаментінде 2021 жылғы 2 сәуірде № 7223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Солтүстік Қазақстан облысы әкімдігінің 2019 жылғы 21 маусымдағы № 173 мен Солтүстік Қазақстан облыстық мәслихатының 2019 жылғы 21 маусымдағы № 34/7 "Солтүстік Қазақстан облысының әкімшілік-аумақтық құрылысының кейбір мәселелері туралы"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шешіміне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"Солтүстік Қазақстан облысы Қызылжар ауданының ауылдық елді мекендерінің жер учаскелері үшін төлемақының базалық мөлшерлемелеріне түзету коэффициенттерін бекіту туралы" 2017 жылғы 11 тамыздағы № 17/4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19 қыркүйекте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4305 болып тіркелді)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 алып тасталсын;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40-жол алып тасталсын;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63-жол алып тасталсын.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 Қызылжар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Зенченко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