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7ab9" w14:textId="5ea7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25 желтоқсандағы № 60/1 "2021-2023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2021 жылғы 23 сәуірдегі № 5/7 шешімі. Солтүстік Қазақстан облысының Әділет департаментінде 2021 жылғы 26 сәуірде № 7351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аудандық бюджетін бекіту туралы" 2020 жылғы 25 желтоқсандағы № 60/1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Қызылжар аудандық бюджет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6 599 908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1 028 694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15 044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83 778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5 472 392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6 811 153,1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174 088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240 652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66 564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-385 333,1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385 333,1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240 652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66 564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211 245,1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 Қызылжар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Илюкин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60/1 шешіміне 1 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15"/>
        <w:gridCol w:w="1015"/>
        <w:gridCol w:w="6771"/>
        <w:gridCol w:w="27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6 599 908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1 028 694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361 606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5 472 392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5 472 392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6 811 153,1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786 567,3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199 215,5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81 582,5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451 355,8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400 871,8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634 931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634 931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217 197,5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59 588,5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59 680,3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117 830,1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4 215 970,9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4 215 970,9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3 860 796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-385 333,1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385 333,1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