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57f0" w14:textId="6855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2021 жылғы 23 сәуірдегі № 5/2 шешімі. Солтүстік Қазақстан облысының Әділет департаментінде 2021 жылғы 27 сәуірде № 7358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35-1-бабы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Қызылжар аудандық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Илюкин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аудандық мәслихатының күші жойылған кейбір шешімдерінің тізбесі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"Солтүстік Қазақстан облысы Қызылжар ауданы мәслихатының аппараты" коммуналдық мемлекеттік мекемесінің "Б" корпусы мемлекеттік әкімшілік қызметшілерінің қызметін бағалаудың әдістемесін бекіту туралы" 2018 жылғы 19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25/5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4622 болып тіркелді).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Қызылжар аудандық мәслихатының "Солтүстік Қазақстан облысы Қызылжар ауданы мәслихатының аппараты" коммуналдық мемлекеттік мекемесінің "Б" корпусы мемлекеттік әкімшілік қызметшілерінің қызметін бағалаудың әдістемесін бекіту туралы" 2018 жылғы 19 наурыздағы № 25/5 шешіміне өзгеріс енгізу туралы" Солтүстік Қазақстан облысы Қызылжар аудандық мәслихатының 2018 жылғы 26 сәуірдегі </w:t>
      </w:r>
      <w:r>
        <w:rPr>
          <w:rFonts w:ascii="Times New Roman"/>
          <w:b w:val="false"/>
          <w:i w:val="false"/>
          <w:color w:val="000000"/>
          <w:sz w:val="28"/>
        </w:rPr>
        <w:t>№ 25/5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4704 болып тіркелді).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Солтүстік Қазақстан облысы Қызылжар аудандық мәслихатының "Солтүстік Қазақстан облысы Қызылжар ауданы ауылдық округтарының жергілікті қоғамдастық жиналысының регламентін бекіту туралы" 2018 жылғы 28 мамырдағы </w:t>
      </w:r>
      <w:r>
        <w:rPr>
          <w:rFonts w:ascii="Times New Roman"/>
          <w:b w:val="false"/>
          <w:i w:val="false"/>
          <w:color w:val="000000"/>
          <w:sz w:val="28"/>
        </w:rPr>
        <w:t>№ 27/3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4748 болып тіркелді).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