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9604d" w14:textId="ee960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Солтүстік Қазақстан облысы Қызылжар аудандық мәслихатының 2017 жылғы 3 мамырдағы № 13/1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2021 жылғы 1 қазандағы № 8/7 шешімі. Қазақстан Республикасының Әділет министрлігінде 2021 жылғы 12 октября № 24727 болып тіркелді. Күші жойылды - Солтүстік Қазақстан облысы Қызылжар аудандық мәслихатының 2023 жылғы 27 желтоқсандағы № 8/4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Қызылжар аудандық мәслихатының 27.12.2023 </w:t>
      </w:r>
      <w:r>
        <w:rPr>
          <w:rFonts w:ascii="Times New Roman"/>
          <w:b w:val="false"/>
          <w:i w:val="false"/>
          <w:color w:val="ff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2017 жылғы 3 мамырдағы № 13/1 (Нормативтік құқықтық актілерді мемлекеттік тіркеу тізілімінде № 4184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қосымшасы осы </w:t>
      </w:r>
      <w:r>
        <w:rPr>
          <w:rFonts w:ascii="Times New Roman"/>
          <w:b w:val="false"/>
          <w:i w:val="false"/>
          <w:color w:val="000000"/>
          <w:sz w:val="28"/>
        </w:rPr>
        <w:t>шешімнің</w:t>
      </w:r>
      <w:r>
        <w:rPr>
          <w:rFonts w:ascii="Times New Roman"/>
          <w:b w:val="false"/>
          <w:i w:val="false"/>
          <w:color w:val="000000"/>
          <w:sz w:val="28"/>
        </w:rPr>
        <w:t xml:space="preserve"> қосымшасына сәйкес жаңа редакцияда мазмұндалсын.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Қызылжар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2017 жылғы 3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 шешімімен бекітілген</w:t>
            </w:r>
          </w:p>
        </w:tc>
      </w:tr>
    </w:tbl>
    <w:bookmarkStart w:name="z20"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21" w:id="5"/>
    <w:p>
      <w:pPr>
        <w:spacing w:after="0"/>
        <w:ind w:left="0"/>
        <w:jc w:val="left"/>
      </w:pPr>
      <w:r>
        <w:rPr>
          <w:rFonts w:ascii="Times New Roman"/>
          <w:b/>
          <w:i w:val="false"/>
          <w:color w:val="000000"/>
        </w:rPr>
        <w:t xml:space="preserve"> 1-тарау. Жалпы ережелер</w:t>
      </w:r>
    </w:p>
    <w:bookmarkEnd w:id="5"/>
    <w:bookmarkStart w:name="z22" w:id="6"/>
    <w:p>
      <w:pPr>
        <w:spacing w:after="0"/>
        <w:ind w:left="0"/>
        <w:jc w:val="both"/>
      </w:pPr>
      <w:r>
        <w:rPr>
          <w:rFonts w:ascii="Times New Roman"/>
          <w:b w:val="false"/>
          <w:i w:val="false"/>
          <w:color w:val="000000"/>
          <w:sz w:val="28"/>
        </w:rPr>
        <w:t>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қаулысына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23"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4" w:id="8"/>
    <w:p>
      <w:pPr>
        <w:spacing w:after="0"/>
        <w:ind w:left="0"/>
        <w:jc w:val="both"/>
      </w:pPr>
      <w:r>
        <w:rPr>
          <w:rFonts w:ascii="Times New Roman"/>
          <w:b w:val="false"/>
          <w:i w:val="false"/>
          <w:color w:val="000000"/>
          <w:sz w:val="28"/>
        </w:rPr>
        <w:t xml:space="preserve">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 </w:t>
      </w:r>
    </w:p>
    <w:bookmarkEnd w:id="8"/>
    <w:bookmarkStart w:name="z25"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6" w:id="10"/>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Солтүстік Қазақстан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bookmarkEnd w:id="10"/>
    <w:bookmarkStart w:name="z27"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8"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9"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30" w:id="14"/>
    <w:p>
      <w:pPr>
        <w:spacing w:after="0"/>
        <w:ind w:left="0"/>
        <w:jc w:val="both"/>
      </w:pPr>
      <w:r>
        <w:rPr>
          <w:rFonts w:ascii="Times New Roman"/>
          <w:b w:val="false"/>
          <w:i w:val="false"/>
          <w:color w:val="000000"/>
          <w:sz w:val="28"/>
        </w:rPr>
        <w:t>
      7) уәкілетті орган - "Қызылжар аудандық жұмыспен қамту және әлеуметтік бағдарламалар бөлімі" коммуналдық мемлекеттік мекемесі;</w:t>
      </w:r>
    </w:p>
    <w:bookmarkEnd w:id="14"/>
    <w:bookmarkStart w:name="z31" w:id="15"/>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әзірлеу үшін ауыл, ауылдық округ әкімінің шешімімен құрылатын комиссия;</w:t>
      </w:r>
    </w:p>
    <w:bookmarkEnd w:id="15"/>
    <w:bookmarkStart w:name="z32"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33"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алушылар) өмірлік қиын жағдай туындаған жағдайда, сондай-ақ, мереке күндеріне ақшалай түрде көрсететін көмек түсініледі.</w:t>
      </w:r>
    </w:p>
    <w:bookmarkEnd w:id="17"/>
    <w:bookmarkStart w:name="z34"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35" w:id="19"/>
    <w:p>
      <w:pPr>
        <w:spacing w:after="0"/>
        <w:ind w:left="0"/>
        <w:jc w:val="both"/>
      </w:pPr>
      <w:r>
        <w:rPr>
          <w:rFonts w:ascii="Times New Roman"/>
          <w:b w:val="false"/>
          <w:i w:val="false"/>
          <w:color w:val="000000"/>
          <w:sz w:val="28"/>
        </w:rPr>
        <w:t>
      5. Әлеуметтік көмек "Қазақстан Республикасында мүгедектердi әлеуметтiк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және 13-бабының 2) тармақшасында көрсетілген адамдарға осы Қағидаларда көзделген тәртіппен көрсетіледі.</w:t>
      </w:r>
    </w:p>
    <w:bookmarkEnd w:id="19"/>
    <w:bookmarkStart w:name="z36"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7"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8" w:id="22"/>
    <w:p>
      <w:pPr>
        <w:spacing w:after="0"/>
        <w:ind w:left="0"/>
        <w:jc w:val="both"/>
      </w:pPr>
      <w:r>
        <w:rPr>
          <w:rFonts w:ascii="Times New Roman"/>
          <w:b w:val="false"/>
          <w:i w:val="false"/>
          <w:color w:val="000000"/>
          <w:sz w:val="28"/>
        </w:rPr>
        <w:t>
      1) 7 мамыр – Отан қорғаушы күні:</w:t>
      </w:r>
    </w:p>
    <w:bookmarkEnd w:id="22"/>
    <w:bookmarkStart w:name="z39" w:id="2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- 5 (бес) айлық есептік көрсеткіштер мөлшерінде;</w:t>
      </w:r>
    </w:p>
    <w:bookmarkEnd w:id="23"/>
    <w:bookmarkStart w:name="z40" w:id="24"/>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- 5 (бес) айлық есептік көрсеткіштер мөлшерінде.</w:t>
      </w:r>
    </w:p>
    <w:bookmarkEnd w:id="24"/>
    <w:bookmarkStart w:name="z41" w:id="25"/>
    <w:p>
      <w:pPr>
        <w:spacing w:after="0"/>
        <w:ind w:left="0"/>
        <w:jc w:val="both"/>
      </w:pPr>
      <w:r>
        <w:rPr>
          <w:rFonts w:ascii="Times New Roman"/>
          <w:b w:val="false"/>
          <w:i w:val="false"/>
          <w:color w:val="000000"/>
          <w:sz w:val="28"/>
        </w:rPr>
        <w:t>
      2) 9 мамыр - Жеңіс күні:</w:t>
      </w:r>
    </w:p>
    <w:bookmarkEnd w:id="25"/>
    <w:bookmarkStart w:name="z42" w:id="2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26"/>
    <w:bookmarkStart w:name="z43" w:id="27"/>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- 30 000 (отыз мың) теңге мөлшерінде;</w:t>
      </w:r>
    </w:p>
    <w:bookmarkEnd w:id="27"/>
    <w:bookmarkStart w:name="z44" w:id="28"/>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28"/>
    <w:bookmarkStart w:name="z45" w:id="29"/>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29"/>
    <w:bookmarkStart w:name="z46" w:id="30"/>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 болған майдандағы армия мен флоттың әскери қызметшiлерi, Ұлы Отан соғысының партизандары мен астыртын әрекет етушiлерi, сондай-ақ жұмысшылар мен қызметшiлеріне - 1 000 000 (бір миллион) теңге мөлшерінде;</w:t>
      </w:r>
    </w:p>
    <w:bookmarkEnd w:id="30"/>
    <w:bookmarkStart w:name="z47" w:id="31"/>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көрсеткіштер мөлшерінде;</w:t>
      </w:r>
    </w:p>
    <w:bookmarkEnd w:id="31"/>
    <w:bookmarkStart w:name="z48"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 болған адамдар және мүгедектігі ата-анасының бiрiнiң радиациялық сәуле алуымен генетикалық байланысты олардың балаларына - 15 (он бес) айлық есептік көрсеткіштер мөлшерінде;</w:t>
      </w:r>
    </w:p>
    <w:bookmarkEnd w:id="32"/>
    <w:bookmarkStart w:name="z49" w:id="33"/>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және ядролық сынақтардың салдарынан сәуле ауруына шалдығып қайтыс болғандардың немесе қайтыс болған мүгедектердiң, сондай-ақ қайтыс болуы белгiленген тәртiппен солардың әсеріне байланысты болған азаматтардың отбасыларына - 15 (он бес) айлық есептік көрсеткіштер мөлшерінде;</w:t>
      </w:r>
    </w:p>
    <w:bookmarkEnd w:id="33"/>
    <w:bookmarkStart w:name="z50" w:id="3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- 15 (он бес) айлық есептік көрсеткіштер мөлшерінде;</w:t>
      </w:r>
    </w:p>
    <w:bookmarkEnd w:id="34"/>
    <w:bookmarkStart w:name="z51" w:id="35"/>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- 15 (он бес) айлық есептік көрсеткіштер мөлшерінде;</w:t>
      </w:r>
    </w:p>
    <w:bookmarkEnd w:id="35"/>
    <w:bookmarkStart w:name="z52" w:id="36"/>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- 15 (он бес) айлық есептік көрсеткіштер мөлшерінде;</w:t>
      </w:r>
    </w:p>
    <w:bookmarkEnd w:id="36"/>
    <w:bookmarkStart w:name="z53" w:id="37"/>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- 15 (он бес) айлық есептік көрсеткіштер мөлшерінде;</w:t>
      </w:r>
    </w:p>
    <w:bookmarkEnd w:id="37"/>
    <w:bookmarkStart w:name="z54" w:id="3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- 15 (он бес) айлық есептік көрсеткіштер мөлшерінде;</w:t>
      </w:r>
    </w:p>
    <w:bookmarkEnd w:id="38"/>
    <w:bookmarkStart w:name="z55" w:id="39"/>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- 15 (он бес) айлық есептік көрсеткіштер мөлшерінде;</w:t>
      </w:r>
    </w:p>
    <w:bookmarkEnd w:id="39"/>
    <w:bookmarkStart w:name="z56" w:id="40"/>
    <w:p>
      <w:pPr>
        <w:spacing w:after="0"/>
        <w:ind w:left="0"/>
        <w:jc w:val="both"/>
      </w:pPr>
      <w:r>
        <w:rPr>
          <w:rFonts w:ascii="Times New Roman"/>
          <w:b w:val="false"/>
          <w:i w:val="false"/>
          <w:color w:val="000000"/>
          <w:sz w:val="28"/>
        </w:rPr>
        <w:t>
      Тәжікстан - 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міндеттерін орындаған Қазақстан Республикасының әскери қызметшілеріне - 15 (он бес) айлық есептік көрсеткіштер мөлшерінде;</w:t>
      </w:r>
    </w:p>
    <w:bookmarkEnd w:id="40"/>
    <w:bookmarkStart w:name="z57" w:id="4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- 15 (он бес) айлық есептік көрсеткіштер мөлшерінде;</w:t>
      </w:r>
    </w:p>
    <w:bookmarkEnd w:id="41"/>
    <w:bookmarkStart w:name="z58" w:id="4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- 15 (он бес) айлық есептік көрсеткіштер мөлшерінде.</w:t>
      </w:r>
    </w:p>
    <w:bookmarkEnd w:id="42"/>
    <w:bookmarkStart w:name="z59" w:id="43"/>
    <w:p>
      <w:pPr>
        <w:spacing w:after="0"/>
        <w:ind w:left="0"/>
        <w:jc w:val="both"/>
      </w:pPr>
      <w:r>
        <w:rPr>
          <w:rFonts w:ascii="Times New Roman"/>
          <w:b w:val="false"/>
          <w:i w:val="false"/>
          <w:color w:val="000000"/>
          <w:sz w:val="28"/>
        </w:rPr>
        <w:t>
      3) 16 желтоқсан-Тәуелсіздік күні:</w:t>
      </w:r>
    </w:p>
    <w:bookmarkEnd w:id="43"/>
    <w:bookmarkStart w:name="z60" w:id="44"/>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бір рет 10 (он) айлық есептік көрсеткіштер мөлшерінде;</w:t>
      </w:r>
    </w:p>
    <w:bookmarkEnd w:id="44"/>
    <w:bookmarkStart w:name="z61" w:id="45"/>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адамдарға бір рет 15 (он бес) айлық есептік көрсеткіштер мөлшерінде.</w:t>
      </w:r>
    </w:p>
    <w:bookmarkEnd w:id="45"/>
    <w:bookmarkStart w:name="z62" w:id="46"/>
    <w:p>
      <w:pPr>
        <w:spacing w:after="0"/>
        <w:ind w:left="0"/>
        <w:jc w:val="both"/>
      </w:pPr>
      <w:r>
        <w:rPr>
          <w:rFonts w:ascii="Times New Roman"/>
          <w:b w:val="false"/>
          <w:i w:val="false"/>
          <w:color w:val="000000"/>
          <w:sz w:val="28"/>
        </w:rPr>
        <w:t>
      7. Өмірлік қиын жағдайға тап болған мұқтаж азаматтардың жекелеген санаттарына әлеуметтік көмек бір рет және (немесе) мерзімді (ай сайын) көрсетіледі:</w:t>
      </w:r>
    </w:p>
    <w:bookmarkEnd w:id="46"/>
    <w:bookmarkStart w:name="z63" w:id="47"/>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деңгейінің бір еселік мөлшерінен аспайтын жан басына шаққандағы орташа табысы есепке алынып, бір рет 10 (он) айлық есептік көрсеткіштер мөлшерінде мынадай негіздер бойынша:</w:t>
      </w:r>
    </w:p>
    <w:bookmarkEnd w:id="47"/>
    <w:bookmarkStart w:name="z64" w:id="48"/>
    <w:p>
      <w:pPr>
        <w:spacing w:after="0"/>
        <w:ind w:left="0"/>
        <w:jc w:val="both"/>
      </w:pPr>
      <w:r>
        <w:rPr>
          <w:rFonts w:ascii="Times New Roman"/>
          <w:b w:val="false"/>
          <w:i w:val="false"/>
          <w:color w:val="000000"/>
          <w:sz w:val="28"/>
        </w:rPr>
        <w:t>
      жетімдік;</w:t>
      </w:r>
    </w:p>
    <w:bookmarkEnd w:id="48"/>
    <w:bookmarkStart w:name="z65" w:id="49"/>
    <w:p>
      <w:pPr>
        <w:spacing w:after="0"/>
        <w:ind w:left="0"/>
        <w:jc w:val="both"/>
      </w:pPr>
      <w:r>
        <w:rPr>
          <w:rFonts w:ascii="Times New Roman"/>
          <w:b w:val="false"/>
          <w:i w:val="false"/>
          <w:color w:val="000000"/>
          <w:sz w:val="28"/>
        </w:rPr>
        <w:t>
      ата-ана қамқорлығының болмауы;</w:t>
      </w:r>
    </w:p>
    <w:bookmarkEnd w:id="49"/>
    <w:bookmarkStart w:name="z66" w:id="50"/>
    <w:p>
      <w:pPr>
        <w:spacing w:after="0"/>
        <w:ind w:left="0"/>
        <w:jc w:val="both"/>
      </w:pPr>
      <w:r>
        <w:rPr>
          <w:rFonts w:ascii="Times New Roman"/>
          <w:b w:val="false"/>
          <w:i w:val="false"/>
          <w:color w:val="000000"/>
          <w:sz w:val="28"/>
        </w:rPr>
        <w:t>
      кәмелетке толмағандардың қадағалаусыз қалуы, оның ішінде девиантты мінез-құлық;</w:t>
      </w:r>
    </w:p>
    <w:bookmarkEnd w:id="50"/>
    <w:bookmarkStart w:name="z67" w:id="51"/>
    <w:p>
      <w:pPr>
        <w:spacing w:after="0"/>
        <w:ind w:left="0"/>
        <w:jc w:val="both"/>
      </w:pPr>
      <w:r>
        <w:rPr>
          <w:rFonts w:ascii="Times New Roman"/>
          <w:b w:val="false"/>
          <w:i w:val="false"/>
          <w:color w:val="000000"/>
          <w:sz w:val="28"/>
        </w:rPr>
        <w:t>
      кәмелетке толмағандардың арнаулы білім беру ұйымдарында, ерекше режимде ұстайтын білім беру ұйымдарында болуы;</w:t>
      </w:r>
    </w:p>
    <w:bookmarkEnd w:id="51"/>
    <w:bookmarkStart w:name="z68" w:id="52"/>
    <w:p>
      <w:pPr>
        <w:spacing w:after="0"/>
        <w:ind w:left="0"/>
        <w:jc w:val="both"/>
      </w:pPr>
      <w:r>
        <w:rPr>
          <w:rFonts w:ascii="Times New Roman"/>
          <w:b w:val="false"/>
          <w:i w:val="false"/>
          <w:color w:val="000000"/>
          <w:sz w:val="28"/>
        </w:rPr>
        <w:t xml:space="preserve">
      туғаннан бастап үш жасқа дейінгі балалардың ерте психофизикалық даму мүмкіндіктерінің шектелуі; </w:t>
      </w:r>
    </w:p>
    <w:bookmarkEnd w:id="52"/>
    <w:bookmarkStart w:name="z69" w:id="53"/>
    <w:p>
      <w:pPr>
        <w:spacing w:after="0"/>
        <w:ind w:left="0"/>
        <w:jc w:val="both"/>
      </w:pPr>
      <w:r>
        <w:rPr>
          <w:rFonts w:ascii="Times New Roman"/>
          <w:b w:val="false"/>
          <w:i w:val="false"/>
          <w:color w:val="000000"/>
          <w:sz w:val="28"/>
        </w:rPr>
        <w:t>
      дене бітімі және (немесе) ақыл-ой мүмкіндіктеріне байланысты организм функцияларының тұрақты бұзылуы;</w:t>
      </w:r>
    </w:p>
    <w:bookmarkEnd w:id="53"/>
    <w:bookmarkStart w:name="z70" w:id="54"/>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54"/>
    <w:bookmarkStart w:name="z71" w:id="55"/>
    <w:p>
      <w:pPr>
        <w:spacing w:after="0"/>
        <w:ind w:left="0"/>
        <w:jc w:val="both"/>
      </w:pPr>
      <w:r>
        <w:rPr>
          <w:rFonts w:ascii="Times New Roman"/>
          <w:b w:val="false"/>
          <w:i w:val="false"/>
          <w:color w:val="000000"/>
          <w:sz w:val="28"/>
        </w:rPr>
        <w:t>
      жасының егде тартуына байланысты, бұрынғы ауруы және (немесе) мүгедектігі салдарынан өзіне-өзі күтім жасай алмауы;</w:t>
      </w:r>
    </w:p>
    <w:bookmarkEnd w:id="55"/>
    <w:bookmarkStart w:name="z72" w:id="56"/>
    <w:p>
      <w:pPr>
        <w:spacing w:after="0"/>
        <w:ind w:left="0"/>
        <w:jc w:val="both"/>
      </w:pPr>
      <w:r>
        <w:rPr>
          <w:rFonts w:ascii="Times New Roman"/>
          <w:b w:val="false"/>
          <w:i w:val="false"/>
          <w:color w:val="000000"/>
          <w:sz w:val="28"/>
        </w:rPr>
        <w:t>
      әлеуметтік бейімсіздікке және әлеуметтік депривацияға алып келген қатыгездікпен қарау;</w:t>
      </w:r>
    </w:p>
    <w:bookmarkEnd w:id="56"/>
    <w:bookmarkStart w:name="z73" w:id="57"/>
    <w:p>
      <w:pPr>
        <w:spacing w:after="0"/>
        <w:ind w:left="0"/>
        <w:jc w:val="both"/>
      </w:pPr>
      <w:r>
        <w:rPr>
          <w:rFonts w:ascii="Times New Roman"/>
          <w:b w:val="false"/>
          <w:i w:val="false"/>
          <w:color w:val="000000"/>
          <w:sz w:val="28"/>
        </w:rPr>
        <w:t>
      баспанасыздық (белгілі бір тұрғылықты жері жоқ адамдар);</w:t>
      </w:r>
    </w:p>
    <w:bookmarkEnd w:id="57"/>
    <w:bookmarkStart w:name="z74" w:id="58"/>
    <w:p>
      <w:pPr>
        <w:spacing w:after="0"/>
        <w:ind w:left="0"/>
        <w:jc w:val="both"/>
      </w:pPr>
      <w:r>
        <w:rPr>
          <w:rFonts w:ascii="Times New Roman"/>
          <w:b w:val="false"/>
          <w:i w:val="false"/>
          <w:color w:val="000000"/>
          <w:sz w:val="28"/>
        </w:rPr>
        <w:t>
      бас бостандығынан айыру орындарынан босатылуы;</w:t>
      </w:r>
    </w:p>
    <w:bookmarkEnd w:id="58"/>
    <w:bookmarkStart w:name="z75" w:id="59"/>
    <w:p>
      <w:pPr>
        <w:spacing w:after="0"/>
        <w:ind w:left="0"/>
        <w:jc w:val="both"/>
      </w:pPr>
      <w:r>
        <w:rPr>
          <w:rFonts w:ascii="Times New Roman"/>
          <w:b w:val="false"/>
          <w:i w:val="false"/>
          <w:color w:val="000000"/>
          <w:sz w:val="28"/>
        </w:rPr>
        <w:t>
      пробация қызметінің есебінде болу;</w:t>
      </w:r>
    </w:p>
    <w:bookmarkEnd w:id="59"/>
    <w:bookmarkStart w:name="z76" w:id="60"/>
    <w:p>
      <w:pPr>
        <w:spacing w:after="0"/>
        <w:ind w:left="0"/>
        <w:jc w:val="both"/>
      </w:pPr>
      <w:r>
        <w:rPr>
          <w:rFonts w:ascii="Times New Roman"/>
          <w:b w:val="false"/>
          <w:i w:val="false"/>
          <w:color w:val="000000"/>
          <w:sz w:val="28"/>
        </w:rPr>
        <w:t>
      кәмелетке толмағандардың арнаулы білім беру ұйымдарында;</w:t>
      </w:r>
    </w:p>
    <w:bookmarkEnd w:id="60"/>
    <w:bookmarkStart w:name="z77" w:id="61"/>
    <w:p>
      <w:pPr>
        <w:spacing w:after="0"/>
        <w:ind w:left="0"/>
        <w:jc w:val="both"/>
      </w:pPr>
      <w:r>
        <w:rPr>
          <w:rFonts w:ascii="Times New Roman"/>
          <w:b w:val="false"/>
          <w:i w:val="false"/>
          <w:color w:val="000000"/>
          <w:sz w:val="28"/>
        </w:rPr>
        <w:t>
      ерекше режимде ұстайтын білім беру ұйымдарында болуы;</w:t>
      </w:r>
    </w:p>
    <w:bookmarkEnd w:id="61"/>
    <w:bookmarkStart w:name="z78" w:id="62"/>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тұратын азаматтарға (отбасыларға) жан басына шаққандағы орташа табысы есепке алынбай, бір рет 100 (жүз) айлық есептік көрсеткіштер мөлшерінде;</w:t>
      </w:r>
    </w:p>
    <w:bookmarkEnd w:id="62"/>
    <w:bookmarkStart w:name="z79" w:id="63"/>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 - тіршілігінің шектелуі деп танылған азаматтарға (отбасыларға):</w:t>
      </w:r>
    </w:p>
    <w:bookmarkEnd w:id="63"/>
    <w:bookmarkStart w:name="z80" w:id="64"/>
    <w:p>
      <w:pPr>
        <w:spacing w:after="0"/>
        <w:ind w:left="0"/>
        <w:jc w:val="both"/>
      </w:pPr>
      <w:r>
        <w:rPr>
          <w:rFonts w:ascii="Times New Roman"/>
          <w:b w:val="false"/>
          <w:i w:val="false"/>
          <w:color w:val="000000"/>
          <w:sz w:val="28"/>
        </w:rPr>
        <w:t>
      туберкулез ауруымен диспансерлiк есепте тұрған, амбулаторлық емделудегі адамдарға жан басына шаққандағы орташа табысы есепке алынбай, ай сайын, 6 (алты) айлық есептік көрсеткіштер мөлшерінде;</w:t>
      </w:r>
    </w:p>
    <w:bookmarkEnd w:id="64"/>
    <w:bookmarkStart w:name="z81" w:id="65"/>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5"/>
    <w:bookmarkStart w:name="z82" w:id="66"/>
    <w:p>
      <w:pPr>
        <w:spacing w:after="0"/>
        <w:ind w:left="0"/>
        <w:jc w:val="both"/>
      </w:pPr>
      <w:r>
        <w:rPr>
          <w:rFonts w:ascii="Times New Roman"/>
          <w:b w:val="false"/>
          <w:i w:val="false"/>
          <w:color w:val="000000"/>
          <w:sz w:val="28"/>
        </w:rPr>
        <w:t>
      қатерлі ісікке шалдыққан адамдарға денсаулық сақтау мекемесінен анықтама ұсыну бойынша ең төменгі күнкөріс деңгейі мөлшерінің бір еселік шегінен аспайтын жан басына шаққандағы орташа табысы есепке алынып, бір рет 10 (он) айлық есептік көрсеткіштер мөлшерінде.</w:t>
      </w:r>
    </w:p>
    <w:bookmarkEnd w:id="66"/>
    <w:bookmarkStart w:name="z83" w:id="67"/>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 Үлгілік қағидаларға сәйкес айқындалады.</w:t>
      </w:r>
    </w:p>
    <w:bookmarkEnd w:id="67"/>
    <w:bookmarkStart w:name="z84" w:id="68"/>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68"/>
    <w:bookmarkStart w:name="z85" w:id="69"/>
    <w:p>
      <w:pPr>
        <w:spacing w:after="0"/>
        <w:ind w:left="0"/>
        <w:jc w:val="both"/>
      </w:pPr>
      <w:r>
        <w:rPr>
          <w:rFonts w:ascii="Times New Roman"/>
          <w:b w:val="false"/>
          <w:i w:val="false"/>
          <w:color w:val="000000"/>
          <w:sz w:val="28"/>
        </w:rPr>
        <w:t>
      10. Әлеуметтік көмек ұсынуға шығыстарды қаржыландыру Қызылжар ауданының бюджетінде көзделген ағымдағы қаржы жылына арналған қаражат шегінде жүзеге асырылады.</w:t>
      </w:r>
    </w:p>
    <w:bookmarkEnd w:id="69"/>
    <w:bookmarkStart w:name="z86" w:id="70"/>
    <w:p>
      <w:pPr>
        <w:spacing w:after="0"/>
        <w:ind w:left="0"/>
        <w:jc w:val="both"/>
      </w:pPr>
      <w:r>
        <w:rPr>
          <w:rFonts w:ascii="Times New Roman"/>
          <w:b w:val="false"/>
          <w:i w:val="false"/>
          <w:color w:val="000000"/>
          <w:sz w:val="28"/>
        </w:rPr>
        <w:t>
      11.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0"/>
    <w:bookmarkStart w:name="z87" w:id="71"/>
    <w:p>
      <w:pPr>
        <w:spacing w:after="0"/>
        <w:ind w:left="0"/>
        <w:jc w:val="both"/>
      </w:pPr>
      <w:r>
        <w:rPr>
          <w:rFonts w:ascii="Times New Roman"/>
          <w:b w:val="false"/>
          <w:i w:val="false"/>
          <w:color w:val="000000"/>
          <w:sz w:val="28"/>
        </w:rPr>
        <w:t>
      12. Әлеуметтiк көмек:</w:t>
      </w:r>
    </w:p>
    <w:bookmarkEnd w:id="71"/>
    <w:bookmarkStart w:name="z88" w:id="72"/>
    <w:p>
      <w:pPr>
        <w:spacing w:after="0"/>
        <w:ind w:left="0"/>
        <w:jc w:val="both"/>
      </w:pPr>
      <w:r>
        <w:rPr>
          <w:rFonts w:ascii="Times New Roman"/>
          <w:b w:val="false"/>
          <w:i w:val="false"/>
          <w:color w:val="000000"/>
          <w:sz w:val="28"/>
        </w:rPr>
        <w:t>
      1) алушы қайтыс болған;</w:t>
      </w:r>
    </w:p>
    <w:bookmarkEnd w:id="72"/>
    <w:bookmarkStart w:name="z89" w:id="73"/>
    <w:p>
      <w:pPr>
        <w:spacing w:after="0"/>
        <w:ind w:left="0"/>
        <w:jc w:val="both"/>
      </w:pPr>
      <w:r>
        <w:rPr>
          <w:rFonts w:ascii="Times New Roman"/>
          <w:b w:val="false"/>
          <w:i w:val="false"/>
          <w:color w:val="000000"/>
          <w:sz w:val="28"/>
        </w:rPr>
        <w:t>
      2) алушы Қызылжар ауданының шегiнен тыс тұрақты тұруға кеткен;</w:t>
      </w:r>
    </w:p>
    <w:bookmarkEnd w:id="73"/>
    <w:bookmarkStart w:name="z90" w:id="74"/>
    <w:p>
      <w:pPr>
        <w:spacing w:after="0"/>
        <w:ind w:left="0"/>
        <w:jc w:val="both"/>
      </w:pPr>
      <w:r>
        <w:rPr>
          <w:rFonts w:ascii="Times New Roman"/>
          <w:b w:val="false"/>
          <w:i w:val="false"/>
          <w:color w:val="000000"/>
          <w:sz w:val="28"/>
        </w:rPr>
        <w:t>
      3) алушыны мемлекеттiк медициналық - әлеуметтiк мекемелерге тұруға жiберген;</w:t>
      </w:r>
    </w:p>
    <w:bookmarkEnd w:id="74"/>
    <w:bookmarkStart w:name="z91" w:id="75"/>
    <w:p>
      <w:pPr>
        <w:spacing w:after="0"/>
        <w:ind w:left="0"/>
        <w:jc w:val="both"/>
      </w:pPr>
      <w:r>
        <w:rPr>
          <w:rFonts w:ascii="Times New Roman"/>
          <w:b w:val="false"/>
          <w:i w:val="false"/>
          <w:color w:val="000000"/>
          <w:sz w:val="28"/>
        </w:rPr>
        <w:t>
      4) алушы ұсынған мәлiметтердiң дәйексiздiгi анықталған жағдайларда тоқтатылады.</w:t>
      </w:r>
    </w:p>
    <w:bookmarkEnd w:id="75"/>
    <w:bookmarkStart w:name="z92" w:id="76"/>
    <w:p>
      <w:pPr>
        <w:spacing w:after="0"/>
        <w:ind w:left="0"/>
        <w:jc w:val="both"/>
      </w:pPr>
      <w:r>
        <w:rPr>
          <w:rFonts w:ascii="Times New Roman"/>
          <w:b w:val="false"/>
          <w:i w:val="false"/>
          <w:color w:val="000000"/>
          <w:sz w:val="28"/>
        </w:rPr>
        <w:t>
      Әлеуметтiк көмектi төлеу көрсетiлген жағдаяттар туындаған айдан бастап тоқтатылады.</w:t>
      </w:r>
    </w:p>
    <w:bookmarkEnd w:id="76"/>
    <w:bookmarkStart w:name="z93" w:id="77"/>
    <w:p>
      <w:pPr>
        <w:spacing w:after="0"/>
        <w:ind w:left="0"/>
        <w:jc w:val="both"/>
      </w:pPr>
      <w:r>
        <w:rPr>
          <w:rFonts w:ascii="Times New Roman"/>
          <w:b w:val="false"/>
          <w:i w:val="false"/>
          <w:color w:val="000000"/>
          <w:sz w:val="28"/>
        </w:rPr>
        <w:t>
      13. Артық төленген сомалар ерiктi немесе Қазақстан Республикасының азаматтық заңнамасында белгiленген тәртiппен қайтаруға жатады.</w:t>
      </w:r>
    </w:p>
    <w:bookmarkEnd w:id="77"/>
    <w:bookmarkStart w:name="z94" w:id="78"/>
    <w:p>
      <w:pPr>
        <w:spacing w:after="0"/>
        <w:ind w:left="0"/>
        <w:jc w:val="left"/>
      </w:pPr>
      <w:r>
        <w:rPr>
          <w:rFonts w:ascii="Times New Roman"/>
          <w:b/>
          <w:i w:val="false"/>
          <w:color w:val="000000"/>
        </w:rPr>
        <w:t xml:space="preserve"> 3-тарау. Қорытынды ереже</w:t>
      </w:r>
    </w:p>
    <w:bookmarkEnd w:id="78"/>
    <w:bookmarkStart w:name="z95" w:id="79"/>
    <w:p>
      <w:pPr>
        <w:spacing w:after="0"/>
        <w:ind w:left="0"/>
        <w:jc w:val="both"/>
      </w:pPr>
      <w:r>
        <w:rPr>
          <w:rFonts w:ascii="Times New Roman"/>
          <w:b w:val="false"/>
          <w:i w:val="false"/>
          <w:color w:val="000000"/>
          <w:sz w:val="28"/>
        </w:rPr>
        <w:t>
      14. Әлеуметтiк көмек көрсету мониторингi мен есепке алуды уәкiлеттi орган "Е-Собес" автоматтандырылған ақпараттық жүйесiнiң дерекқорын пайдалана отырып жүргiзедi.</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