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d2ad" w14:textId="a67d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25 желтоқсандағы № 60/1 "2021-2023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24 қарашадағы № 10/1 шешімі. Қазақстан Республикасының Әділет министрлігінде 2021 жылғы 3 желтоқсанда № 25523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аудандық бюджетін бекіту туралы" 2020 жылғы 25 желтоқсандағы № 60/1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7 168 436,3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974 290,9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74 043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150 948,3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5 969 154,1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7 379 681,4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83 885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150 448,7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66 563,7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-295 130,1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295 130,1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150 448,7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66 563,7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211 245,1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жылға ауданның жергілікті атқарушы органның резерві 37 872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"/>
        <w:gridCol w:w="230"/>
        <w:gridCol w:w="232"/>
        <w:gridCol w:w="3"/>
        <w:gridCol w:w="3"/>
        <w:gridCol w:w="392"/>
        <w:gridCol w:w="577"/>
        <w:gridCol w:w="575"/>
        <w:gridCol w:w="11"/>
        <w:gridCol w:w="3"/>
        <w:gridCol w:w="386"/>
        <w:gridCol w:w="302"/>
        <w:gridCol w:w="887"/>
        <w:gridCol w:w="5"/>
        <w:gridCol w:w="28"/>
        <w:gridCol w:w="2063"/>
        <w:gridCol w:w="5"/>
        <w:gridCol w:w="1101"/>
        <w:gridCol w:w="1053"/>
        <w:gridCol w:w="1068"/>
        <w:gridCol w:w="7"/>
        <w:gridCol w:w="2651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7 168 436,3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974 290,9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583 719,9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583 719,9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150 948,3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149 235,3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147 170,3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5 969 154,1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5 969 154,1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577 287,2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429 124,5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-295 130,1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