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4c89" w14:textId="9254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аудандық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24 желтоқсандағы № 11/1 шешімі. Қазақстан Республикасының Әділет министрлігінде 2021 жылғы 27 желтоқсанда № 26059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12-тармағымен.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7 768 465,5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1 251 561,1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21 753,6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107 205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6 387 945,8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8 262 649,3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140 735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88 990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-628 854,6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628 854,6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229 725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73 104,7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472 234,3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04.03.2022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06.05.2022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28.11.2022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Қызылжар аудандық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мәслихатпен белгілеген кірістерді бөлу нормативтері бойынша әлеуметтік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орналасқан осы салықты салу объектілері бойынша жеке тұлғалардың мүлкіне салынатын салықты қоспағанда, жеке және заңды тұлғалардың, жеке кәсіпкерлердің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акциздер мыналарға: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қызметтің жекелеген түрлерімен айналысу құқығы үшін лицензиялық алымынан;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республикалық бюджет есебіне жазылатын консулдық алымнан және мемлекеттік баждардан басқа, мемлекеттік баждан.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аудандық бюджеттің кірістері мына салықтық емес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меншіктен түсетін кірістерден: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 бюджетіне түсетін басқа да салықтық емес түсімдер.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аудандық бюджеттің кірістері негізгі капиталды сатудан түсетін түсімдер есебінен қалыптастырылатыны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қоспағанда, жер учаскелерін сатудан түсетін түсімдерден;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төлемақыдан.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берілген кредиттерді өтеуден, ауданның коммуналдық меншігіндегі мемлекеттің қаржы активтерін сатудан, ауданның жергілікті атқарушы органының қарыздарын өтеуден түсетін түсімдер аудандық бюджеттің есебіне жатқызылады.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аудан бюджетіне берілетін 4 344 174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жылы 504 288 мың теңге сомада ауылдық округ бюджеттеріне аудандық бюджеттен берілетін бюджеттік субвенциялар белгіленсін, оның ішінде Архангельск – 23 346 мың теңге; Асаново – 21 218 мың теңге; Березов – 34 226 мың теңге; Бескөл – 18 552 мың теңге; Бугровое – 20 314 мың теңге; Вагулино – 38 521 мың теңге; Виноградов – 20 378 мың теңге; Куйбышев – 40 817 мың теңге; Қызылжар – 23 598 мың теңге; Лесной – 21 812 мың теңге; Налобино – 21 188 мың теңге; Новоникольск – 24 778 мың теңге; Петерфельд – 28 972 мың теңге; Прибрежный – 22 022 мың теңге; Рассвет – 30 663 мың теңге; Рощино – 32 005 мың теңге; Светлопольск – 19 439 мың теңге; Соколов – 33 247 мың теңге; Якорь – 29 192 мың теңге.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Қызылжар аудандық бюджетте республикалық бюджеттен нысаналы трансферттер түсімі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Солтүстік Қазақстан облысы Қызылжар ауданы әкімдігінің 2022-2024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Солтүстік Қазақстан облысы Қызылжар ауданы әкімдігінің 2022-2024 жылдарға арналған Қызылжар ауданының бюджетін бекіту туралы Қызылжар аудандық мәслихатының шешімін іске асыру туралы қаулысымен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Қызылжар аудандық бюджетте облыстық бюджеттен нысаналы трансферттер түсімі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Солтүстік Қазақстан облысы Қызылжар ауданы әкімдігінің 2022-2024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ауданның жергілікті атқарушы органның резерві 8 502 мың теңге сомасында бекітілсін.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Солтүстік Қазақстан облысы Қызылжар ауданы мәслихатының 04.03.2022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06.05.2022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28.11.2022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2022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Қызылжар ауданының бюджетi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06.05.2022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28.11.2022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7 768 465,5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1 251 561,1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8 262 649,3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-628 854,6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628 854,6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бюджетi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5 335 994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бюджетi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5 335 986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