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ea91" w14:textId="0d5e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Березов ауылдық округі әкімінің 2021 жылғы 27 сәуірдегі № 9 шешімі. Солтүстік Қазақстан облысының Әділет департаментінде 2021 жылғы 27 сәуірде № 7359 болып тіркелді. Күші жойылды - Солтүстік Қазақстан облысы Қызылжар ауданы Березов ауылдық округі әкімінің 2021 жылғы 3 шілдедегі № 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Қызылжар ауданы Березов ауылдық округі әкімінің 03.07.2021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"Ветеринария туралы" Заңының 10-1 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ауданының бас мемлекеттік ветеринариялық-санитариялық инспекторының 2021 жылғы 2 сәуірдегі № 01-11/104 ұсынысы негізінде, Березов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 Березов ауылдық округінің Гончаровка ауылында "Гончаровка" жауапкершілігі шектеулі серіктестігінің жылқы фермасы аумағында, жылқыларда ринопневмония ауруының анықталуына байланысты,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Березов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Дауренбеков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