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aacc" w14:textId="90ea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Мағжан Жұмабаев ауданы Авангард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 шешімі. Солтүстік Қазақстан облысының Әділет департаментінде 2021 жылғы 15 қаңтарда № 7068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Мағжан Жұмабаев ауданы Авангард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34 878,9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33 178,9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35 404,1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26.08.2021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00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құралдарына салынатын салық: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бюджетінде аудандық бюджеттен округ бюджетіне берілетін субвенция көлемі 11 156,0 мың теңге сомасында көзделгендігі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Авангард ауылдық округінің бюджетіне облыстық бюджеттен ағымдағы трансферттер түскені ескерілсін, оның ішінде: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Достық ауылында спорт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Полтавка ауылының көше жарығын ағымдағы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Достық ауылындағы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Рощино ауылындағы сумен жабдықтауды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00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Авангард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00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2021 жылға арналған Авангард ауылдық округінің бюджетінде Достық ауылының су тарату желілерін ағымдағы жөндеуге аудандық бюджеттен ағымдағы трансферттердің түсімдері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4-2-тармақпен толықтырылды - Солтүстік Қазақстан облысы Мағжан Жұмабаев ауданы мәслихатының 3.07.2021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Мағжан Жұмабаев ауданы Авангард ауылдық округінің 2021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26.08.2021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19.11.2021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2022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2023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бюджетінің шығыстары 2021 жылғы 1 қаңтарға қалыптасқан бюджет қаражатының бос қалдықтары және 2020 жылы пайдаланылмаған (толық пайдаланылмаған) нысаналы трансферттерді аудандық бюджеттен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