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b069" w14:textId="072b0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Мағжан Жұмабаев ауданы Аққайың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8 қаңтардағы № 46-2 шешімі. Солтүстік Қазақстан облысының Әділет департаментінде 2021 жылғы 18 қаңтарда № 7088 болып тіркелді.</w:t>
      </w:r>
    </w:p>
    <w:p>
      <w:pPr>
        <w:spacing w:after="0"/>
        <w:ind w:left="0"/>
        <w:jc w:val="both"/>
      </w:pPr>
      <w:bookmarkStart w:name="z4" w:id="0"/>
      <w:r>
        <w:rPr>
          <w:rFonts w:ascii="Times New Roman"/>
          <w:b w:val="false"/>
          <w:i w:val="false"/>
          <w:color w:val="ff0000"/>
          <w:sz w:val="28"/>
        </w:rPr>
        <w:t>
      Ескерту. 01.01.2021 бастап қолданысқа енгізіледі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Мағжан Жұмабаев ауданы Аққайың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33 554,7 мың теңге:</w:t>
      </w:r>
    </w:p>
    <w:bookmarkEnd w:id="3"/>
    <w:bookmarkStart w:name="z9" w:id="4"/>
    <w:p>
      <w:pPr>
        <w:spacing w:after="0"/>
        <w:ind w:left="0"/>
        <w:jc w:val="both"/>
      </w:pPr>
      <w:r>
        <w:rPr>
          <w:rFonts w:ascii="Times New Roman"/>
          <w:b w:val="false"/>
          <w:i w:val="false"/>
          <w:color w:val="000000"/>
          <w:sz w:val="28"/>
        </w:rPr>
        <w:t>
      салықтық түсімдер – 3 000,0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30 544,7 мың теңге; </w:t>
      </w:r>
    </w:p>
    <w:bookmarkEnd w:id="7"/>
    <w:bookmarkStart w:name="z13" w:id="8"/>
    <w:p>
      <w:pPr>
        <w:spacing w:after="0"/>
        <w:ind w:left="0"/>
        <w:jc w:val="both"/>
      </w:pPr>
      <w:r>
        <w:rPr>
          <w:rFonts w:ascii="Times New Roman"/>
          <w:b w:val="false"/>
          <w:i w:val="false"/>
          <w:color w:val="000000"/>
          <w:sz w:val="28"/>
        </w:rPr>
        <w:t>
      2) шығындар – 34 241,1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-686,4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686,4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bookmarkStart w:name="z23" w:id="18"/>
    <w:p>
      <w:pPr>
        <w:spacing w:after="0"/>
        <w:ind w:left="0"/>
        <w:jc w:val="both"/>
      </w:pPr>
      <w:r>
        <w:rPr>
          <w:rFonts w:ascii="Times New Roman"/>
          <w:b w:val="false"/>
          <w:i w:val="false"/>
          <w:color w:val="000000"/>
          <w:sz w:val="28"/>
        </w:rPr>
        <w:t>
      қарыздарды өтеу – 0,0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686,4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мәслихатының 26.08.2021 </w:t>
      </w:r>
      <w:r>
        <w:rPr>
          <w:rFonts w:ascii="Times New Roman"/>
          <w:b w:val="false"/>
          <w:i w:val="false"/>
          <w:color w:val="000000"/>
          <w:sz w:val="28"/>
        </w:rPr>
        <w:t>№ 8-3</w:t>
      </w:r>
      <w:r>
        <w:rPr>
          <w:rFonts w:ascii="Times New Roman"/>
          <w:b w:val="false"/>
          <w:i w:val="false"/>
          <w:color w:val="ff0000"/>
          <w:sz w:val="28"/>
        </w:rPr>
        <w:t xml:space="preserve"> (01.01.2021 бастап қолданысқа енгізіледі); 19.11.2021 </w:t>
      </w:r>
      <w:r>
        <w:rPr>
          <w:rFonts w:ascii="Times New Roman"/>
          <w:b w:val="false"/>
          <w:i w:val="false"/>
          <w:color w:val="000000"/>
          <w:sz w:val="28"/>
        </w:rPr>
        <w:t>№ 9-7</w:t>
      </w:r>
      <w:r>
        <w:rPr>
          <w:rFonts w:ascii="Times New Roman"/>
          <w:b w:val="false"/>
          <w:i w:val="false"/>
          <w:color w:val="ff0000"/>
          <w:sz w:val="28"/>
        </w:rPr>
        <w:t xml:space="preserve"> (01.01.2021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ауылдық округ бюджетінің кірістері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сәйкес мынадай салық түсімдері есебінен қалыптастырылатыны белгіленсін:</w:t>
      </w:r>
    </w:p>
    <w:bookmarkStart w:name="z25" w:id="20"/>
    <w:p>
      <w:pPr>
        <w:spacing w:after="0"/>
        <w:ind w:left="0"/>
        <w:jc w:val="both"/>
      </w:pPr>
      <w:r>
        <w:rPr>
          <w:rFonts w:ascii="Times New Roman"/>
          <w:b w:val="false"/>
          <w:i w:val="false"/>
          <w:color w:val="000000"/>
          <w:sz w:val="28"/>
        </w:rPr>
        <w:t>
      1) ауылдың, ауылдық округтің аумағындағы осы салықты салу объектілері бойынша жеке тұлғалардың мүлкіне салынатын салық;</w:t>
      </w:r>
    </w:p>
    <w:bookmarkEnd w:id="20"/>
    <w:bookmarkStart w:name="z26" w:id="21"/>
    <w:p>
      <w:pPr>
        <w:spacing w:after="0"/>
        <w:ind w:left="0"/>
        <w:jc w:val="both"/>
      </w:pPr>
      <w:r>
        <w:rPr>
          <w:rFonts w:ascii="Times New Roman"/>
          <w:b w:val="false"/>
          <w:i w:val="false"/>
          <w:color w:val="000000"/>
          <w:sz w:val="28"/>
        </w:rPr>
        <w:t>
      2) ауылдың аумағындағы жер учаскелері бойынша жеке және заңды тұлғалардан алынатын, елдi мекендер жерлерiне салынатын жер салығы;</w:t>
      </w:r>
    </w:p>
    <w:bookmarkEnd w:id="21"/>
    <w:bookmarkStart w:name="z27" w:id="22"/>
    <w:p>
      <w:pPr>
        <w:spacing w:after="0"/>
        <w:ind w:left="0"/>
        <w:jc w:val="both"/>
      </w:pPr>
      <w:r>
        <w:rPr>
          <w:rFonts w:ascii="Times New Roman"/>
          <w:b w:val="false"/>
          <w:i w:val="false"/>
          <w:color w:val="000000"/>
          <w:sz w:val="28"/>
        </w:rPr>
        <w:t>
      3) көлік құралдарына салынатын салық:</w:t>
      </w:r>
    </w:p>
    <w:bookmarkEnd w:id="22"/>
    <w:bookmarkStart w:name="z28" w:id="23"/>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3"/>
    <w:bookmarkStart w:name="z29" w:id="24"/>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4"/>
    <w:bookmarkStart w:name="z30" w:id="25"/>
    <w:p>
      <w:pPr>
        <w:spacing w:after="0"/>
        <w:ind w:left="0"/>
        <w:jc w:val="both"/>
      </w:pPr>
      <w:r>
        <w:rPr>
          <w:rFonts w:ascii="Times New Roman"/>
          <w:b w:val="false"/>
          <w:i w:val="false"/>
          <w:color w:val="000000"/>
          <w:sz w:val="28"/>
        </w:rPr>
        <w:t>
      3. 2021 жылға арналған ауылдық округ бюджетінде аудандық бюджеттен округ бюджетіне берілетін субвенция көлемі 16 601,0 мың теңге сомасында көзделгендігі ескерілсін.</w:t>
      </w:r>
    </w:p>
    <w:bookmarkEnd w:id="25"/>
    <w:bookmarkStart w:name="z31" w:id="26"/>
    <w:p>
      <w:pPr>
        <w:spacing w:after="0"/>
        <w:ind w:left="0"/>
        <w:jc w:val="both"/>
      </w:pPr>
      <w:r>
        <w:rPr>
          <w:rFonts w:ascii="Times New Roman"/>
          <w:b w:val="false"/>
          <w:i w:val="false"/>
          <w:color w:val="000000"/>
          <w:sz w:val="28"/>
        </w:rPr>
        <w:t>
      4. 2021 жылға арналған Аққайың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6"/>
    <w:bookmarkStart w:name="z32"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2021 жылға арналған Аққайың ауылдық округінің бюджетінде аудан бюджетінен ағымдағы трансферттердің түсімдері ескерілсін:</w:t>
      </w:r>
    </w:p>
    <w:bookmarkEnd w:id="27"/>
    <w:p>
      <w:pPr>
        <w:spacing w:after="0"/>
        <w:ind w:left="0"/>
        <w:jc w:val="both"/>
      </w:pPr>
      <w:r>
        <w:rPr>
          <w:rFonts w:ascii="Times New Roman"/>
          <w:b w:val="false"/>
          <w:i w:val="false"/>
          <w:color w:val="000000"/>
          <w:sz w:val="28"/>
        </w:rPr>
        <w:t>
      1) ауылдық округтің елді мекендерін сумен жабдықтауды ұйымдастыруға;</w:t>
      </w:r>
    </w:p>
    <w:p>
      <w:pPr>
        <w:spacing w:after="0"/>
        <w:ind w:left="0"/>
        <w:jc w:val="both"/>
      </w:pPr>
      <w:r>
        <w:rPr>
          <w:rFonts w:ascii="Times New Roman"/>
          <w:b w:val="false"/>
          <w:i w:val="false"/>
          <w:color w:val="000000"/>
          <w:sz w:val="28"/>
        </w:rPr>
        <w:t>
      2)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p>
      <w:pPr>
        <w:spacing w:after="0"/>
        <w:ind w:left="0"/>
        <w:jc w:val="both"/>
      </w:pPr>
      <w:r>
        <w:rPr>
          <w:rFonts w:ascii="Times New Roman"/>
          <w:b w:val="false"/>
          <w:i w:val="false"/>
          <w:color w:val="000000"/>
          <w:sz w:val="28"/>
        </w:rPr>
        <w:t>
      3) Гаврино ауылындағы сумен жабдықтауды ағымдағы жөндеуге;</w:t>
      </w:r>
    </w:p>
    <w:p>
      <w:pPr>
        <w:spacing w:after="0"/>
        <w:ind w:left="0"/>
        <w:jc w:val="both"/>
      </w:pPr>
      <w:r>
        <w:rPr>
          <w:rFonts w:ascii="Times New Roman"/>
          <w:b w:val="false"/>
          <w:i w:val="false"/>
          <w:color w:val="000000"/>
          <w:sz w:val="28"/>
        </w:rPr>
        <w:t>
      4) Гаврино ауылының жолдарын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Мағжан Жұмабаев ауданы мәслихатының 01.04.2021 </w:t>
      </w:r>
      <w:r>
        <w:rPr>
          <w:rFonts w:ascii="Times New Roman"/>
          <w:b w:val="false"/>
          <w:i w:val="false"/>
          <w:color w:val="000000"/>
          <w:sz w:val="28"/>
        </w:rPr>
        <w:t>№ 3-11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Аққайың ауылдық округінің бюджетінде 2021 жылғы 1 қаңтардағы жағдай бойынша қалыптасқан бюджеттік қаражаттардың бос қалдықтары есебінен 4-қосымшаға сәйкес шығыстар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5-1-тармақпен толықтырылды - Солтүстік Қазақстан облысы Мағжан Жұмабаев ауданы мәслихатының 01.04.2021 </w:t>
      </w:r>
      <w:r>
        <w:rPr>
          <w:rFonts w:ascii="Times New Roman"/>
          <w:b w:val="false"/>
          <w:i w:val="false"/>
          <w:color w:val="000000"/>
          <w:sz w:val="28"/>
        </w:rPr>
        <w:t>№ 3-11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2021 жылға арналған Аққайың ауылдық округінің бюджетінде Гаврино ауылындағы көше жарығын ағымдағы жөндеуге облыстық бюджеттен ағымдағы трансферттер түсімі ескерілсін.</w:t>
      </w:r>
    </w:p>
    <w:bookmarkStart w:name="z36" w:id="28"/>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Сагандыкова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Жұмабаев ауданының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 w:id="29"/>
    <w:p>
      <w:pPr>
        <w:spacing w:after="0"/>
        <w:ind w:left="0"/>
        <w:jc w:val="left"/>
      </w:pPr>
      <w:r>
        <w:rPr>
          <w:rFonts w:ascii="Times New Roman"/>
          <w:b/>
          <w:i w:val="false"/>
          <w:color w:val="000000"/>
        </w:rPr>
        <w:t xml:space="preserve"> Мағжан Жұмабаев ауданы Аққайың ауылдық округінің 2021 жылға арналған бюджеті</w:t>
      </w:r>
    </w:p>
    <w:bookmarkEnd w:id="29"/>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мәслихатының 26.08.2021 </w:t>
      </w:r>
      <w:r>
        <w:rPr>
          <w:rFonts w:ascii="Times New Roman"/>
          <w:b w:val="false"/>
          <w:i w:val="false"/>
          <w:color w:val="ff0000"/>
          <w:sz w:val="28"/>
        </w:rPr>
        <w:t>№ 8-3</w:t>
      </w:r>
      <w:r>
        <w:rPr>
          <w:rFonts w:ascii="Times New Roman"/>
          <w:b w:val="false"/>
          <w:i w:val="false"/>
          <w:color w:val="ff0000"/>
          <w:sz w:val="28"/>
        </w:rPr>
        <w:t xml:space="preserve"> (01.01.2021 бастап қолданысқа енгізіледі); 19.11.2021 </w:t>
      </w:r>
      <w:r>
        <w:rPr>
          <w:rFonts w:ascii="Times New Roman"/>
          <w:b w:val="false"/>
          <w:i w:val="false"/>
          <w:color w:val="ff0000"/>
          <w:sz w:val="28"/>
        </w:rPr>
        <w:t>№ 9-7</w:t>
      </w:r>
      <w:r>
        <w:rPr>
          <w:rFonts w:ascii="Times New Roman"/>
          <w:b w:val="false"/>
          <w:i w:val="false"/>
          <w:color w:val="ff0000"/>
          <w:sz w:val="28"/>
        </w:rPr>
        <w:t xml:space="preserve"> (01.01.2021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bl>
    <w:p>
      <w:pPr>
        <w:spacing w:after="0"/>
        <w:ind w:left="0"/>
        <w:jc w:val="both"/>
      </w:pPr>
      <w:r>
        <w:rPr>
          <w:rFonts w:ascii="Times New Roman"/>
          <w:b w:val="false"/>
          <w:i w:val="false"/>
          <w:color w:val="000000"/>
          <w:sz w:val="28"/>
        </w:rPr>
        <w:t>
      Солтүстік Қазақстан облысы Мағжан</w:t>
      </w:r>
    </w:p>
    <w:p>
      <w:pPr>
        <w:spacing w:after="0"/>
        <w:ind w:left="0"/>
        <w:jc w:val="both"/>
      </w:pPr>
      <w:r>
        <w:rPr>
          <w:rFonts w:ascii="Times New Roman"/>
          <w:b w:val="false"/>
          <w:i w:val="false"/>
          <w:color w:val="000000"/>
          <w:sz w:val="28"/>
        </w:rPr>
        <w:t>
      Жұмабаев ауданы мәслихатының</w:t>
      </w:r>
    </w:p>
    <w:p>
      <w:pPr>
        <w:spacing w:after="0"/>
        <w:ind w:left="0"/>
        <w:jc w:val="both"/>
      </w:pPr>
      <w:r>
        <w:rPr>
          <w:rFonts w:ascii="Times New Roman"/>
          <w:b w:val="false"/>
          <w:i w:val="false"/>
          <w:color w:val="000000"/>
          <w:sz w:val="28"/>
        </w:rPr>
        <w:t>
      2021 жылғы 8 қаңтардағы</w:t>
      </w:r>
    </w:p>
    <w:p>
      <w:pPr>
        <w:spacing w:after="0"/>
        <w:ind w:left="0"/>
        <w:jc w:val="both"/>
      </w:pPr>
      <w:r>
        <w:rPr>
          <w:rFonts w:ascii="Times New Roman"/>
          <w:b w:val="false"/>
          <w:i w:val="false"/>
          <w:color w:val="000000"/>
          <w:sz w:val="28"/>
        </w:rPr>
        <w:t>
      № 46-2 шешіміне</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Мағжан Жұмабаев ауданы Аққайың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қаражатыныңпайдаланылатынқалдықтары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Солтүстік Қазақстан облысы Мағжан</w:t>
      </w:r>
    </w:p>
    <w:p>
      <w:pPr>
        <w:spacing w:after="0"/>
        <w:ind w:left="0"/>
        <w:jc w:val="both"/>
      </w:pPr>
      <w:r>
        <w:rPr>
          <w:rFonts w:ascii="Times New Roman"/>
          <w:b w:val="false"/>
          <w:i w:val="false"/>
          <w:color w:val="000000"/>
          <w:sz w:val="28"/>
        </w:rPr>
        <w:t>
      Жұмабаев ауданы мәслихатының</w:t>
      </w:r>
    </w:p>
    <w:p>
      <w:pPr>
        <w:spacing w:after="0"/>
        <w:ind w:left="0"/>
        <w:jc w:val="both"/>
      </w:pPr>
      <w:r>
        <w:rPr>
          <w:rFonts w:ascii="Times New Roman"/>
          <w:b w:val="false"/>
          <w:i w:val="false"/>
          <w:color w:val="000000"/>
          <w:sz w:val="28"/>
        </w:rPr>
        <w:t>
      2021 жылғы 8 қаңтардағы</w:t>
      </w:r>
    </w:p>
    <w:p>
      <w:pPr>
        <w:spacing w:after="0"/>
        <w:ind w:left="0"/>
        <w:jc w:val="both"/>
      </w:pPr>
      <w:r>
        <w:rPr>
          <w:rFonts w:ascii="Times New Roman"/>
          <w:b w:val="false"/>
          <w:i w:val="false"/>
          <w:color w:val="000000"/>
          <w:sz w:val="28"/>
        </w:rPr>
        <w:t>
      № 46-2 шешіміне</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Мағжан Жұмабаев ауданы Аққайың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жәнеақпараттықкеңістік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қаражатыныңпайдаланылатынқалдықтары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Солтүстік Қазақстан облысы Мағжан</w:t>
      </w:r>
    </w:p>
    <w:p>
      <w:pPr>
        <w:spacing w:after="0"/>
        <w:ind w:left="0"/>
        <w:jc w:val="both"/>
      </w:pPr>
      <w:r>
        <w:rPr>
          <w:rFonts w:ascii="Times New Roman"/>
          <w:b w:val="false"/>
          <w:i w:val="false"/>
          <w:color w:val="000000"/>
          <w:sz w:val="28"/>
        </w:rPr>
        <w:t>
      Жұмабаев ауданы мәслихатының</w:t>
      </w:r>
    </w:p>
    <w:p>
      <w:pPr>
        <w:spacing w:after="0"/>
        <w:ind w:left="0"/>
        <w:jc w:val="both"/>
      </w:pPr>
      <w:r>
        <w:rPr>
          <w:rFonts w:ascii="Times New Roman"/>
          <w:b w:val="false"/>
          <w:i w:val="false"/>
          <w:color w:val="000000"/>
          <w:sz w:val="28"/>
        </w:rPr>
        <w:t>
      2021 жылғы 8 қаңтардағы</w:t>
      </w:r>
    </w:p>
    <w:p>
      <w:pPr>
        <w:spacing w:after="0"/>
        <w:ind w:left="0"/>
        <w:jc w:val="both"/>
      </w:pPr>
      <w:r>
        <w:rPr>
          <w:rFonts w:ascii="Times New Roman"/>
          <w:b w:val="false"/>
          <w:i w:val="false"/>
          <w:color w:val="000000"/>
          <w:sz w:val="28"/>
        </w:rPr>
        <w:t>
      № 46-2 шешіміне</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Аққайың ауылдық округі бюджетінің 2021 жылғы 1 қаңтарға қалыптасқан бюджет қаражатының бос қалдықтары және 2020 жылы аудандық бюджеттен пайдаланылмаған (толық пайдаланылмаған) нысаналы трансферттерді қайтару есебінен шығыстары</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Мағжан Жұмабаев ауданы мәслихатының 01.04.2021 </w:t>
      </w:r>
      <w:r>
        <w:rPr>
          <w:rFonts w:ascii="Times New Roman"/>
          <w:b w:val="false"/>
          <w:i w:val="false"/>
          <w:color w:val="ff0000"/>
          <w:sz w:val="28"/>
        </w:rPr>
        <w:t>№ 3-11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қаражатыныңпайдаланылатынқалдықтары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Бюджеттікбағдарламалардыңәкімшісі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bl>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