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3bb1" w14:textId="9733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м&amp;#601;слихатының 2021 жылғы 8 қаңтардағы № 46-6 "2021-2023 жылдарға арналған Мағжан Жұмабаев ауданы Булаев қаласының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 сәуірдегі № 3-14 шешімі. Солтүстік Қазақстан облысының Әділет департаментінде 2021 жылғы 5 сәуірде № 7239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Булаев қаласының бюджетін бекіту туралы" Солтүстік Қазақстан облысы Мағжан Жұмабаев ауданы мәслихатының 2021 жылғы 8 қаңтардағы № 46-6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7078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Булаев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349 577,7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33 035,0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316 542,7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358 641,5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-9 063,8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9 063,8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9 063,8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6), 7), 8), 9)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"Солтүстік Қазақстан облысы Мағжан Жұмабаев ауданы Булаев қаласы әкімінің аппараты" коммуналдық мемлекеттік мекемесінің материалдық техникалық базасын нығайтуға;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Медвежка ауылының көше жарығын ағымдағы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Булаев қаласы көшелерінің жолдарын ағымдағы жөндеуге;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Медвежка ауылының сумен жабдықтау желілерін ағымдағы жөндеу.";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Булаев қаласының бюджетінде 2021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2021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30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349 577,7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316 542,7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316 542,7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316 542,7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358 641,5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67 951,8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67 951,8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41 251,8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-9 063,8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Булаев қаласы бюджетінің 2021 жылғы 1 қаңтарға қалыптасқан бюджет қаражатының бос қалдықтары және 2020 жылы пайдаланылмаған (толық пайдаланылмаған) нысаналы трансферттерді аудандық бюджеттен қайтару есебінен шығыстары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33"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"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8 563,1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8 563,1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