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4f23" w14:textId="31e4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46-10 "2021-2023 жылдарға арналған Мағжан Жұмабаев ауданы Лебяжье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3-18 шешімі. Солтүстік Қазақстан облысының Әділет департаментінде 2021 жылғы 6 сәуірде № 7241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Лебяжье ауылдық округінің бюджетін бекіту туралы" Солтүстік Қазақстан облысы Мағжан Жұмабаев ауданы мәслихатының 2021 жылғы 8 қаңтардағы № 46-10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7081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Лебяжье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50 844,0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49 144,0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51 121,0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277,0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4), 5)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Құралай ауылының кентішілік жолдарын ағымдағы жөндеуге;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Лебяжье ауылының кентішілік жолдарын ағымдағы жөндеуге.";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Лебяжье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2021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8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9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Лебяжье ауылдық округі бюджетінің 2021 жылғы 1 қаңтарға қалыптасқан бюджет қаражатының бос қалдықтары есебінен шығыстары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1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2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