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a462" w14:textId="629a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46-16 "2021-2023 жылдарға арналған Мағжан Жұмабаев ауданы Ұзынкөл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1 сәуірдегі № 3-24 шешімі. Солтүстік Қазақстан облысының Әділет департаментінде 2021 жылғы 6 сәуірде № 7249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Мағжан Жұмабаев ауданы Ұзынкөл ауылдық округінің бюджетін бекіту туралы" Солтүстік Қазақстан облысы Мағжан Жұмабаев ауданы мәслихатының 2021 жылғы 8 қаңтардағы № 46-16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7084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Мағжан Жұмабаев ауданы Ұзынкөл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32 937,0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2 600,0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30 337,0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33 898,2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-961,2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961,2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961,2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3) тармақшамен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Ұзынкөл ауылының су тарату желілерін ағымдағы жөндеуге.";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Ұзынкөл ауылдық округінің бюджетінде 2021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46-16 шешіміне 1-қосымша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Ұзынкөл ауылдық округінің 2021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  <w:bookmarkEnd w:id="27"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30 337,0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30 337,0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8"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33 898,2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суменжабдықтаудыұйымдастыру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12 036,1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12 036,1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12 036,1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-961,2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округінің бюджет шығыстары 2021 жылғы 1 қаңтарға қалыптасқан бюджет қаражатының бос қалдықтары және аудандық бюджеттен 2020 жылы пайдаланылмаған (толық пайдаланылмаған) нысаналы трансферттерді қайтару есебінен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076"/>
        <w:gridCol w:w="2076"/>
        <w:gridCol w:w="3725"/>
        <w:gridCol w:w="2895"/>
      </w:tblGrid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  <w:bookmarkEnd w:id="30"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1"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