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38ac" w14:textId="f5e3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46-5 "2021-2023 жылдарға арналған Мағжан Жұмабаев ауданы Бастомар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1 сәуірдегі № 3-13 шешімі. Солтүстік Қазақстан облысының Әділет департаментінде 2021 жылғы 6 сәуірде № 7254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Мағжан Жұмабаев ауданы Бастомар ауылдық округінің бюджетін бекіту туралы" Солтүстік Қазақстан облысы Мағжан Жұмабаев ауданы мәслихатының 2021 жылғы 8 қаңтардағы № 46-5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7077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Мағжан Жұмабаев ауданы Бастомар ауылдық округінің бюджеті тиісінше осы шешімге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38 137,0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1 915,0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36 222,0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38 725,0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-588,0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588,0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588,0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3), 4) тармақшалармен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Бастомар ауылдық округі көшелерінің жолдарын ағымдағы жөндеуге;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Бастомар ауылдық округі елді мекендерінің санитариясын қамтамасыз етуге.";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5-1-тармақпен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Бастомар ауылдық округінің бюджетінде 2021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Мағжан Жұмабаев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Бастомар ауылдық округінің 2021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  <w:bookmarkEnd w:id="28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  <w:bookmarkEnd w:id="29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38 725,0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Бастомар ауылдық округі бюджетінің 2021 жылғы 1 қаңтарға қалыптасқан бюджет қаражатының бос қалдықтары есебінен шығыстары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4426"/>
        <w:gridCol w:w="2658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  <w:bookmarkEnd w:id="31"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  <w:bookmarkEnd w:id="32"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