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1b7" w14:textId="d69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 "2021-2023 жылдарға арналған Мағжан Жұмабаев ауданы Авангард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3-9 шешімі. Солтүстік Қазақстан облысының Әділет департаментінде 2021 жылғы 6 сәуірде № 7254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Авангард ауылдық округінің бюджетін бекіту туралы" Солтүстік Қазақстан облысы Мағжан Жұмабаев ауданы мәслихатының 2021 жылғы 8 қаңтардағы № 46-1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7068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Авангард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31 831,2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30 131,2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32 356,4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3), 4)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Достық ауылындағы көше жарығын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Рощино ауылындағы сумен жабдықтауды ағымдағы жөндеуге.";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Авангард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шығыстары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