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532" w14:textId="9d47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46-11 "2021-2023 жылдарға арналған Мағжан Жұмабаев ауданы Мағжан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3-19 шешімі. Солтүстік Қазақстан облысының Әділет департаментінде 2021 жылғы 6 сәуірде № 7273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Мағжан ауылдық округінің бюджетін бекіту туралы" Солтүстік Қазақстан облысы Мағжан Жұмабаев ауданы мәслихатының 2021 жылғы 8 қаңтардағы № 46-11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33 456,7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32 256,7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33 527,2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70,5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Сарытомар ауылының су тарату желілерін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Мағжан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2021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7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28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33 527,2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ауылдық округі бюджетінің 2021 жылғы 1 қаңтарға қалыптасқан бюджет қаражатының бос қалдықтары және 2020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3897"/>
        <w:gridCol w:w="2460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