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a58e" w14:textId="3eba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барлық кандидаттар үшін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2021 жылғы 6 мамырдағы № 117 қаулысы. Солтүстік Қазақстан облысының Әділет департаментінде 2021 жылғы 11 мамырда № 7415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– Солтүстік Қазақстан облысы Мағжан Жұмабаев ауданы әкімдігінің 28.12.2022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6-тармаына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Солтүстік Қазақстан облысы Мағжан Жұмабаев ауданы әкімдігінің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аумағында барлық кандидаттар үшін үгіттік баспа материалдарын орналастыру үшін орындар белгіленсін.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Мағжан Жұмабаев ауданы әкімдігінің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Солтүстік Қазақстан облысы Мағжан Жұмабаев ауданы әкімдігінің 28.12.2022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Солтүстік Қазақстан облысы Мағжан Жұмабаев ауданы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5395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туралы" Солтүстік Қазақстан облысы Мағжан Жұмабаев ауданы әкімдігінің 2019 жылғы 4 мамырдағы № 110 қаулысына өзгерістер енгізу туралы" 2020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3412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Солтүстік Қазақстан облысы Мағжан Жұмабаев ауданы әкімі аппаратының басшысы А.С. Шәріповке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Мағжан Жумабаев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Жумабаев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барлық кандидаттар үшін үгіттік баспа материалдарын орналастыру үшін орындар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ауылдық округі,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"Полтавка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Аққайың ауылдық округі,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"Октябрьское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 дән ауылдық округі,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"Совет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Бастомар ауылдық округі,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"Бастомар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ауылдық округі,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"Фурманов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Возвышен ауылдық округі,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"Возвышенка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Қарақоға ауылдық округі,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"Қарақоға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Конюхов ауылдық округі,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"Конюхово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Лебяжье ауылдық округі,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"Лебяжье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Мағжан ауылдық округі,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"Молодежное бастауыш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ауылдық округі, Молодогвардейское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"Молодогвардейское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Ноғайбай би ауылдық округі,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"Надежка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Полудин ауылдық округі,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"Полудин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округі, Таманское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"Таман мектеп-бөбекжай-бақша кешені"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Ұзынкөл ауылдық округі,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"Ұзынкөл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Успенка ауылдық округі,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Успенка ауылдық округі әкімінің аппараты" коммуналдық мемлекеттік мекемесінің Мәдениет үйі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Чистов ауылдық округі,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әкімдігінің білім басқармасы" коммуналдық мемлекеттік мекемесінің "Мағжан Жұмабаев ауданының білім бөлімі" коммуналдық мемлекеттік мекемесі "Чистов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"Халық өнерпаздарының шығармашылығы және бос уақыт қызметі орталығы" коммуналдық мемлекеттік қазыналық кәсіпорынның ғимаратына іргелес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"__" _________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сайлаушылармен кездесу үшін үй-жайлар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Алып тасталды - Солтүстік Қазақстан облысы Мағжан Жұмабаев ауданы әкімдігінің 28.12.2022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