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7f76" w14:textId="8267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 шілдедегі № 6-20 шешімі. Қазақстан Республикасының Әділет министрлігінде 2021 жылғы 12 шілдеде № 23459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Солтүстік Қазақстан облысы Мағжан Жұмабаев ауданы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 мәслихатының күші жойылды деп танылған кейбір шешімдерінің тізбесі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"Алушылардың жекелеген санаттары үшін атаулы күндер мен мереке күндеріне әлеуметтік көмектің мөлшерлерін белгілеу туралы" Солтүстік Қазақстан облысы Мағжан Жұмабаев ауданы мәслихатының 2017 жылғы 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4233 тіркелген).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Мағжан Жұмабаев ауданы мәслихатының 2017 жылғы 2 маусымдағы № 11-5 "Алушылардың жекелеген санаттары үшін атаулы күндер мен мереке күндеріне әлеуметтік көмектің мөлшерлерін белгілеу туралы" шешіміне өзгеріс енгізу туралы" Солтүстік Қазақстан облысы Мағжан Жұмабаев ауданы мәслихатының 2018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5101 болып тіркелген).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"Солтүстік Қазақстан облысы Мағжан Жұмабаев ауданы мәслихатының 2017 жылғы 2 маусымдағы № 11-5 "Алушылардың жекелеген санаттары үшін атаулы күндер мен мереке күндеріне әлеуметтік көмектің мөлшерлерін белгілеу туралы" шешіміне өзгеріс енгізу туралы" Солтүстік Қазақстан облысы Мағжан Жұмабаев ауданы мәслихатының 2019 жылғы 26 қыркүйектегі № </w:t>
      </w:r>
      <w:r>
        <w:rPr>
          <w:rFonts w:ascii="Times New Roman"/>
          <w:b w:val="false"/>
          <w:i w:val="false"/>
          <w:color w:val="000000"/>
          <w:sz w:val="28"/>
        </w:rPr>
        <w:t>32-2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5588 болып тіркелген).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"Солтүстік Қазақстан облысы Мағжан Жұмабаев ауданы мәслихатының 2017 жылғы 2 маусымдағы № 11-5 "Алушылардың жекелеген санаттары үшін атаулы күндер мен мереке күндеріне әлеуметтік көмектің мөлшерлерін белгілеу туралы" шешіміне өзгеріс енгізу туралы" Солтүстік Қазақстан облысы Мағжан Жұмабаев ауданы мәслихатының 2020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36-5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6049 болып тіркелген).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"Солтүстік Қазақстан облысы Мағжан Жұмабаев ауданы мәслихатының 2017 жылғы 2 маусымдағы № 11-5 "Алушылардың жекелеген санаттары үшін атаулы күндер мен мереке күндеріне әлеуметтік көмектің мөлшерлерін белгілеу туралы" шешіміне өзгеріс енгізу туралы" Солтүстік Қазақстан облысы Мағжан Жұмабаев ауданы мәслихатының 2020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36-5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6287 болып тіркелген).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"Солтүстік Қазақстан облысы Мағжан Жұмабаев ауданы мәслихатының 2017 жылғы 2 маусымдағы № 11-5 "Алушылардың жекелеген санаттары үшін атаулы күндер мен мереке күндеріне әлеуметтік көмектің мөлшерлерін белгілеу туралы" шешіміне өзгеріс енгізу туралы" Солтүстік Қазақстан облысы Мағжан Жұмабаев ауданы мәслихатының 2020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44-6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6753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