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5132" w14:textId="437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46-6 "2021-2023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6-8 шешімі. Қазақстан Республикасының Әділет министрлігінде 2021 жылғы 14 шілдеде № 23499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Булаев қаласының бюджетін бекіту туралы" 2021 жылғы 8 қаңтардағы № 46-6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362 341,5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33 035,0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320 242,7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362 341,5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-9 063,8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9 063,8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9 063,8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Булаев қаласының Чкалов, Мусаев көшелеріндегі жолдарды реконструкциялауға.";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