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3949" w14:textId="6ff3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әкімдігінің 2019 жылғы 11 желтоқсандағы № 307 "Солтүстік Қазақстан облысы Мағжан Жұмабаев ауданының аумағында көшпелі сауданы жүзеге асыру үшін арнайы бөлінген орындарды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2021 жылғы 12 тамыздағы № 188 қаулысы. Қазақстан Республикасының Әділет министрлігінде 2021 жылғы 7 қыркүйекте № 24250 болып тіркелді. Күші жойылды – Солтүстік Қазақстан облысы Мағжан Жұмабаев ауданы әкімдігінің 2024 жылғы 10 мамырдағы № 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Мағжан Жұмабаев ауданы әкімдігінің 10.05.2024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әкімдігінің "Солтүстік Қазақстан облысы Мағжан Жұмабаев ауданының аумағында көшпелі сауданы жүзеге асыру үшін арнайы бөлінген орындарды белгілеу туралы" 2019 жылғы 11 желтоқсандағы № 307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5733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қосымшада 11-тармақ, "Автодүкендерді және (немесе) шатырларды (павильондарды) орнату орындары" бағаны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"Полудино ауылы, Абай Құнанбаев көшесі, орталық алаң.".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орындауын бақылау Солтүстік Қазақстан облысы Мағжан Жұмабаев ауданы әкімінің орынбасары Д.М. Токужиновқа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